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4f64" w14:textId="3e24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Сарысу аудандық мәслихатының 2010 жылғы 24 желтоқсандағы № 46-4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2011 жылғы  желтоқсандағы N 58-4 Шешімі. Сарысу аудандық Әділет басқармасында 2011 жылғы 26 желтоқсанда 6-9-127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Заңынын 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Сарысу аудандық мәслихатының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46-4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6-9-105 болып тіркелген, 2011 жылдың 8 қаңтардағы № 3-4 аудандық «Сарысу» газетінде жарияланған) пайдаланылмаған нысаналы трансферттерді қайтару мақсатында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Боханов                                 М. Есмаханов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58-4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46-4 шешіміне 1 -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33"/>
        <w:gridCol w:w="575"/>
        <w:gridCol w:w="853"/>
        <w:gridCol w:w="8053"/>
        <w:gridCol w:w="2293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жыл, сомасы мың теңге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4 765 376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285 475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105 919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105 919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97 453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97 453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66 389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20 514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4 455 704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4 455 704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4 455 704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55"/>
        <w:gridCol w:w="833"/>
        <w:gridCol w:w="853"/>
        <w:gridCol w:w="8053"/>
        <w:gridCol w:w="229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жыл,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4 773 397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198 567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57 923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94 131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93 913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16 528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2 417 418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290 851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269 509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1 903 804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1 727 825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132 674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132 674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19 611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234 548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204 367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87 706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1 258 478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95 191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94 316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417 243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409 143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695 839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666 349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30 147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21 147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176 623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102 072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102 072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70 397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70 397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28 821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28 821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(областық маңызы бар қаланың) аумағын оңтайла және тиімді қала құрлыстық игеруді қамтамасыз ету жөніндегі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28 751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автомобиль жолдарын, қала және елді-мекендер көшелерін жөндеу ұстау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19 694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-31 347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органдардың;жоғары тұрған бюджет алдындағы 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кезеңның соңындағы бюджет қаражатының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