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45fb" w14:textId="fce4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Талас аудандық мәслихатының 2010 жылғы 22 желтоқсандағы № 39-3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2011 жылғы 2 қыркүйектегі N 45-2 Шешімі. Жамбыл облысы Талас ауданының Әділет басқармасында 2011 жылғы 08 қыркүйекте № 6-10-121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«2011–2013 жылдарға арналған облыстық бюджет туралы» Жамбыл облыстық мәслихатының 2010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өзгерістер енгізу туралы» Жамбыл облыстық мәслихатының 2011 жылғы 18 тамыздағы </w:t>
      </w:r>
      <w:r>
        <w:rPr>
          <w:rFonts w:ascii="Times New Roman"/>
          <w:b w:val="false"/>
          <w:i w:val="false"/>
          <w:color w:val="000000"/>
          <w:sz w:val="28"/>
        </w:rPr>
        <w:t>№ 38 – 2</w:t>
      </w:r>
      <w:r>
        <w:rPr>
          <w:rFonts w:ascii="Times New Roman"/>
          <w:b w:val="false"/>
          <w:i w:val="false"/>
          <w:color w:val="000000"/>
          <w:sz w:val="28"/>
        </w:rPr>
        <w:t xml:space="preserve"> шешімі (Нормативтік құқықтық кесімдерді мемлекеттік тіркеу тізілімінде № 1793 болып тіркелген) негізінде, аудандық мәслихат </w:t>
      </w:r>
      <w:r>
        <w:rPr>
          <w:rFonts w:ascii="Times New Roman"/>
          <w:b/>
          <w:i w:val="false"/>
          <w:color w:val="000000"/>
          <w:sz w:val="28"/>
        </w:rPr>
        <w:t>ШЕШІМ ЕТTІ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Талас аудандық мәслихатының 2010 жылғы 22 желтоқсандағы </w:t>
      </w:r>
      <w:r>
        <w:rPr>
          <w:rFonts w:ascii="Times New Roman"/>
          <w:b w:val="false"/>
          <w:i w:val="false"/>
          <w:color w:val="000000"/>
          <w:sz w:val="28"/>
        </w:rPr>
        <w:t>№ 39–3</w:t>
      </w:r>
      <w:r>
        <w:rPr>
          <w:rFonts w:ascii="Times New Roman"/>
          <w:b w:val="false"/>
          <w:i w:val="false"/>
          <w:color w:val="000000"/>
          <w:sz w:val="28"/>
        </w:rPr>
        <w:t xml:space="preserve"> шешіміне (Нормативтік құқықтық кесімдерді мемлекеттік тіркеу тізілімінде № 6–10–115 болып тіркелген, 2011 жылғы 22 қаңтардағы № 9 – 10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«5 205 941» сандары «5 246 558» сандарымен ауыстырылсын;</w:t>
      </w:r>
      <w:r>
        <w:br/>
      </w:r>
      <w:r>
        <w:rPr>
          <w:rFonts w:ascii="Times New Roman"/>
          <w:b w:val="false"/>
          <w:i w:val="false"/>
          <w:color w:val="000000"/>
          <w:sz w:val="28"/>
        </w:rPr>
        <w:t>
      «505 532» сандары «524 078» сандарымен ауыстырылсын;</w:t>
      </w:r>
      <w:r>
        <w:br/>
      </w:r>
      <w:r>
        <w:rPr>
          <w:rFonts w:ascii="Times New Roman"/>
          <w:b w:val="false"/>
          <w:i w:val="false"/>
          <w:color w:val="000000"/>
          <w:sz w:val="28"/>
        </w:rPr>
        <w:t>
      «2 351» сандары «3 781» сандарымен ауыстырылсын;</w:t>
      </w:r>
      <w:r>
        <w:br/>
      </w:r>
      <w:r>
        <w:rPr>
          <w:rFonts w:ascii="Times New Roman"/>
          <w:b w:val="false"/>
          <w:i w:val="false"/>
          <w:color w:val="000000"/>
          <w:sz w:val="28"/>
        </w:rPr>
        <w:t>
      «2 110» сандары «17 634» сандарымен ауыстырылсын;</w:t>
      </w:r>
      <w:r>
        <w:br/>
      </w:r>
      <w:r>
        <w:rPr>
          <w:rFonts w:ascii="Times New Roman"/>
          <w:b w:val="false"/>
          <w:i w:val="false"/>
          <w:color w:val="000000"/>
          <w:sz w:val="28"/>
        </w:rPr>
        <w:t>
      «4 695 948» сандары «4 701 065»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«5 224 406» сандары «5 265 023»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«10 000» сандары «10 710»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6-қосымшалары</w:t>
      </w:r>
      <w:r>
        <w:rPr>
          <w:rFonts w:ascii="Times New Roman"/>
          <w:b w:val="false"/>
          <w:i w:val="false"/>
          <w:color w:val="000000"/>
          <w:sz w:val="28"/>
        </w:rPr>
        <w:t xml:space="preserve"> осы шешімнің 1,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жүзеге асыру аудан әкімі орынбасары Ғ.Қартабаевқа жүктелсін, шешімнің бақылау жасау аудандық мәслихаттың аудандық әлеуметтік-экономикалық даму, бюджет, жергілікті салық және қала шаруашылығы жөніндегі тұрақты комиссиясы З.Сабыровқа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2011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Д.Шыныбек                                  Ж.Әсемов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Талас аудандық мәслихатының </w:t>
      </w:r>
      <w:r>
        <w:br/>
      </w:r>
      <w:r>
        <w:rPr>
          <w:rFonts w:ascii="Times New Roman"/>
          <w:b w:val="false"/>
          <w:i w:val="false"/>
          <w:color w:val="000000"/>
          <w:sz w:val="28"/>
        </w:rPr>
        <w:t>
2011 жылғы 2 қыркүйекте</w:t>
      </w:r>
      <w:r>
        <w:br/>
      </w:r>
      <w:r>
        <w:rPr>
          <w:rFonts w:ascii="Times New Roman"/>
          <w:b w:val="false"/>
          <w:i w:val="false"/>
          <w:color w:val="000000"/>
          <w:sz w:val="28"/>
        </w:rPr>
        <w:t>
№ 45-2 шешіміне 1- қосымша</w:t>
      </w:r>
    </w:p>
    <w:bookmarkEnd w:id="1"/>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39-3 шешіміне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517"/>
        <w:gridCol w:w="811"/>
        <w:gridCol w:w="9402"/>
        <w:gridCol w:w="2142"/>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5 246 558</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524 078</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93 004</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93 004</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88 937</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88 937</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267 705</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231 300</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10 087</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24 341</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1 977</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70 022</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60 008</w:t>
            </w:r>
          </w:p>
        </w:tc>
      </w:tr>
      <w:tr>
        <w:trPr>
          <w:trHeight w:val="30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7 254</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2 457</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2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3 781</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w:t>
            </w:r>
          </w:p>
        </w:tc>
      </w:tr>
      <w:tr>
        <w:trPr>
          <w:trHeight w:val="58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154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17 634</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17 611</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17 027</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4 701 065</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4 701 065</w:t>
            </w:r>
          </w:p>
        </w:tc>
      </w:tr>
      <w:tr>
        <w:trPr>
          <w:trHeight w:val="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4 701 065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13"/>
        <w:gridCol w:w="775"/>
        <w:gridCol w:w="853"/>
        <w:gridCol w:w="8293"/>
        <w:gridCol w:w="205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5 265 023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266 029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110 122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103 012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115 424</w:t>
            </w:r>
          </w:p>
        </w:tc>
      </w:tr>
      <w:tr>
        <w:trPr>
          <w:trHeight w:val="1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113 572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3 026 977</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388 648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364 272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1 785 386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1 710 371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75 015</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791 293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791 293</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42 613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25 545</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264 042</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8 404</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232 507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75 780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84 360</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23 131</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1 152 929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27 808</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18 008</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174 807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120 099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856 956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827 466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44 396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36 436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168 864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88 190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88 090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17 071</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158 679</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33 254</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95 419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95 419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9 842</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143 882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143 882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143 882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54 296</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11 407</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13 916</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25 041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892"/>
        <w:gridCol w:w="641"/>
        <w:gridCol w:w="8638"/>
        <w:gridCol w:w="2139"/>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w:t>
            </w:r>
          </w:p>
        </w:tc>
      </w:tr>
      <w:tr>
        <w:trPr>
          <w:trHeight w:val="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w:t>
            </w:r>
          </w:p>
        </w:tc>
      </w:tr>
      <w:tr>
        <w:trPr>
          <w:trHeight w:val="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891"/>
        <w:gridCol w:w="640"/>
        <w:gridCol w:w="8639"/>
        <w:gridCol w:w="21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892"/>
        <w:gridCol w:w="892"/>
        <w:gridCol w:w="8387"/>
        <w:gridCol w:w="2139"/>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891"/>
        <w:gridCol w:w="640"/>
        <w:gridCol w:w="8639"/>
        <w:gridCol w:w="21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-43 506</w:t>
            </w:r>
          </w:p>
        </w:tc>
      </w:tr>
      <w:tr>
        <w:trPr>
          <w:trHeight w:val="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892"/>
        <w:gridCol w:w="641"/>
        <w:gridCol w:w="8638"/>
        <w:gridCol w:w="2139"/>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22 255</w:t>
            </w:r>
          </w:p>
        </w:tc>
      </w:tr>
      <w:tr>
        <w:trPr>
          <w:trHeight w:val="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22 255</w:t>
            </w:r>
          </w:p>
        </w:tc>
      </w:tr>
      <w:tr>
        <w:trPr>
          <w:trHeight w:val="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890"/>
        <w:gridCol w:w="891"/>
        <w:gridCol w:w="8390"/>
        <w:gridCol w:w="21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891"/>
        <w:gridCol w:w="892"/>
        <w:gridCol w:w="8389"/>
        <w:gridCol w:w="213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21 964</w:t>
            </w:r>
          </w:p>
        </w:tc>
      </w:tr>
    </w:tbl>
    <w:bookmarkStart w:name="z9" w:id="2"/>
    <w:p>
      <w:pPr>
        <w:spacing w:after="0"/>
        <w:ind w:left="0"/>
        <w:jc w:val="both"/>
      </w:pPr>
      <w:r>
        <w:rPr>
          <w:rFonts w:ascii="Times New Roman"/>
          <w:b w:val="false"/>
          <w:i w:val="false"/>
          <w:color w:val="000000"/>
          <w:sz w:val="28"/>
        </w:rPr>
        <w:t xml:space="preserve">
Талас аудандық мәслихатының </w:t>
      </w:r>
      <w:r>
        <w:br/>
      </w:r>
      <w:r>
        <w:rPr>
          <w:rFonts w:ascii="Times New Roman"/>
          <w:b w:val="false"/>
          <w:i w:val="false"/>
          <w:color w:val="000000"/>
          <w:sz w:val="28"/>
        </w:rPr>
        <w:t>
2011 жылғы 2 қыркүйекте</w:t>
      </w:r>
      <w:r>
        <w:br/>
      </w:r>
      <w:r>
        <w:rPr>
          <w:rFonts w:ascii="Times New Roman"/>
          <w:b w:val="false"/>
          <w:i w:val="false"/>
          <w:color w:val="000000"/>
          <w:sz w:val="28"/>
        </w:rPr>
        <w:t>
№ 45-2 шешіміне 2- қосымша</w:t>
      </w:r>
    </w:p>
    <w:bookmarkEnd w:id="2"/>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39-3 шешіміне 6- қосымша</w:t>
      </w:r>
    </w:p>
    <w:p>
      <w:pPr>
        <w:spacing w:after="0"/>
        <w:ind w:left="0"/>
        <w:jc w:val="left"/>
      </w:pPr>
      <w:r>
        <w:rPr>
          <w:rFonts w:ascii="Times New Roman"/>
          <w:b/>
          <w:i w:val="false"/>
          <w:color w:val="000000"/>
        </w:rPr>
        <w:t xml:space="preserve"> 2011 жылға арналған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2699"/>
        <w:gridCol w:w="3071"/>
        <w:gridCol w:w="2782"/>
        <w:gridCol w:w="2079"/>
        <w:gridCol w:w="2163"/>
      </w:tblGrid>
      <w:tr>
        <w:trPr>
          <w:trHeight w:val="10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022 "Мемлекеттік органдардың күрделі шығыстары"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003 "Мұқтаж азаматтарға үйінде әлеуметтік көмек көрсету"</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23 117</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4 624</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7 317</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7 115</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6 466</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5 869</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6 956</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5 887</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113 572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748"/>
        <w:gridCol w:w="1710"/>
        <w:gridCol w:w="1916"/>
        <w:gridCol w:w="1623"/>
        <w:gridCol w:w="2042"/>
        <w:gridCol w:w="2105"/>
        <w:gridCol w:w="1666"/>
      </w:tblGrid>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007 "Аудандық маңызы бар қаланың, кенттің, ауылдың (селоның), ауылдық (селолық) округтің мемлекеттік тұрғын үй қорының сақталуын ұйымдастыру"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009 "Елді мекендердің санитариясын қамтамасыз ету"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010 "Жерлеу орындарын күтіп-ұстау және туысы жоқ адамдарды жерлеу"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3 974</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15 601</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