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e83d" w14:textId="257e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ауданы бойынша табысы аз отбасыларына (азаматтарға) тұрғын ұй көмегiн көрсету Ережелерiн бекiту туралы" Талас аудандық мәслихатының 2010 жылғы 28 қыркүйектегі № 36-6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2011 жылғы 2 қыркүйектегі N 45-5 Шешімі. Жамбыл облысы Талас ауданының Әділет басқармасында 2011 жылғы 26 қыркүйекте № 6-10-124 тіркелді. Күші жойылды - Жамбыл облысы Талас аудандық мәслихатының 2019 жылғы 14 ақпандағы № 51-3 шешімімен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14.02.2019 </w:t>
      </w:r>
      <w:r>
        <w:rPr>
          <w:rFonts w:ascii="Times New Roman"/>
          <w:b w:val="false"/>
          <w:i w:val="false"/>
          <w:color w:val="ff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"Талас ауданы бойынша табысы аз отбасыларына (азаматтарға) тұрғын үй көмегiн көрсету Ережелерiн бекiту туралы" Талас аудандық мәслихатының 2010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36-6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6 – 10 – 112 болып тіркелген, 2010 жылғы 17 қарашадағы № 97 аудандық "Талас тынысы" газетінде жарияланған) келесі өзгерістер мен толықтырулар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шешімен бекітілген Талас ауданы бойынша табысы аз отбасыларына (азаматтарға) тұрғын үй көмегін көрсету Ережелерінің: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мәтініндегі (14 тармағын қоспағанда):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"кондоминиум объектiсiнiң ортақ мүлкiн күрделi жөндеу және (немесе) күрделi жөндеуге қаражат жинақтауға жұмсалатын жарналар" деген сөздер "тұрғын үйді (тұрғын ғимаратты) күтiп-ұстауға" деген сөздермен ауыстырылсын;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"коммуналдық қызметтерді", "коммуналдық қызметтерін" деген сөздерден кейін "және телекоммуникацияның желісіне қосылған телефонға абоненттік ақының өсуі бөлігінде байланыс қызметтерін" деген сөздермен толықтырылсын;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объектiсiнiң ортақ мүлкiн күтiп-ұстауға, күрделi жөндеуге" деген сөздер "тұрғын үйді (тұрғын ғимаратты) күтiп-ұстауға"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объектiлерiнiң ортақ мүлкiн күрделi жөндеуге және (немесе) күрделi жөндеуге қаражат жинақтауға арналған жарналарға" деген сөздер "тұрғын үйді (тұрғын ғимаратты) күтiп-ұстауға" деген сөздермен ауыстырылсын.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 алынып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"тиісті қызмет көрсетушілердің (қызмет жабдықтаушылардың) есеп шотына" деген сөздерден кейін ", ал телефон үшін абоненттік ақы тарифтерінің арттырылу өтемақысын абоненттердің жеке есеп шотына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сөздермен толықтырылсын.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Шыныбек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