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14b4" w14:textId="052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сәуір-маусымында және қазан-желтоқсанында Шу ауданы бойынша азаматтарды кезекті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2011 жылғы 30 наурыздағы N 123 Қаулысы. Жамбыл облысы Шу ауданының Әділет басқармасында 2011 жылғы 19 сәуірде 6-11-107 нөмірімен тіркелді.Күші жойылды Жамбыл облысы Шу аудандық әкімдігінің 02.09.2015 ж. № 315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Жамбыл облысы Шу аудандық әкімдігінің 02.09.2015 ж.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міндеттілік және әскери қызмет туралы" Қазақстан Республикасының 2005 жылғы 8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2011 жылдың сәуір-маусымында және қазан-желтоқсанында кезекті мерзімді әскери қызметке шақыру туралы" Қазақстан Республикасы Президентінің 2011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және "Белгiленген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сәуiр-маусымында және қазан-желтоқсанында кезектi мерзiмдi әскери қызметке шақыру туралы" Қазақстан Республикасы Президентiнiң 2011 жылғы 3 наурыздағы № 1163 Жарлығын іске асыру туралы" Қазақстан Республикасы Үкiметiнiң 2011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Әскерге шақыруды кейінге қалдыруға немесе босатуға құқығы жоқ он сегіз жастан жиырма жеті жасқа дейінгі ер азаматтар, сондай-ақ оқу орындарынан шығарылған, жиырма жеті жасқа толмаған және әскерге шақыру бойынша белгіленген әскери қызмет мерзімдерін өткермеген азаматтар 2011 жылдың сәуір - маусымында және қазан-желтоқсанында Қазақстан Республикасының Қарулы Күштеріне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Азаматтарды әкери қызметке шақыруды жүргізу үшiн аудандық шақыру комиссиясы құрылсын: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975"/>
        <w:gridCol w:w="10041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Жолдас Бақытжан Жолдасұлы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Шу ауданының Қорғаныс істер жөніндегі бөлімі" мемлекеттік мекемесінің бастығы,комиссия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99"/>
        <w:gridCol w:w="9985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Құрманов Манас Тұрсналин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 ауданы әкімінің аппараты" мемлекеттік мекемесінің ұйымдастыру инспекторлық бөліміндегі аудан әкімінің бас инспекторы, комиссия төрағасының орынбасары;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306"/>
        <w:gridCol w:w="9274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Сәулебаев Талғат Бақытұлы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Ішкі істер департаметінің Шу аудандық Ішкі істер бөлімі"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бастығының орынбасары, комиссия мүшесі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1"/>
        <w:gridCol w:w="2089"/>
        <w:gridCol w:w="7460"/>
      </w:tblGrid>
      <w:tr>
        <w:trPr>
          <w:trHeight w:val="30" w:hRule="atLeast"/>
        </w:trPr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Оралбаев Серікжан Доқтырбекұлы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Шу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дәрігер-хирургі,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комиссияның төрағасы (келісім бойынша);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0"/>
        <w:gridCol w:w="1815"/>
        <w:gridCol w:w="8095"/>
      </w:tblGrid>
      <w:tr>
        <w:trPr>
          <w:trHeight w:val="30" w:hRule="atLeast"/>
        </w:trPr>
        <w:tc>
          <w:tcPr>
            <w:tcW w:w="2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Скударнова Зинаида Ивановна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Шу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ауруханасы"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қазыналық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медбикесі, комиссия хатшысы (келісім бойынша).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Шу аудандық әкімдігінің 2011.08.23 </w:t>
      </w:r>
      <w:r>
        <w:rPr>
          <w:rFonts w:ascii="Times New Roman"/>
          <w:b w:val="false"/>
          <w:i w:val="false"/>
          <w:color w:val="ff0000"/>
          <w:sz w:val="28"/>
        </w:rPr>
        <w:t>№ 434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"Жамбыл облысы Ішкі істер департаметінің Шу аудандық Ішкі істер бөлімі" мемлекеттік мекемесінің бастығы Б.Кулекеев (келісім бойынша) өз құзыреті шегінде әскери міндеттерін орындаудан жалтарған адамдарды іздестіруді және ұстауды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Д.Ускумбаеваға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әділет органдарында мемлекеттік тіркелген күннен бастап күшіне енеді, алғаш ресми жарияланған күннен бастап қолданысқа енгізіледі және 2011 жылдың 1 сәурінен пайда болған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Жабағиев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"КЕЛІСІЛДІ":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Шу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К.Ердосов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Шу аудандық ішкі істер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Б.Күлекеев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29.03.2011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"Жамбыл облысы әкімдігінің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сақтау басқармасы Шу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ауруханасы" коммуналдық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кәсіпорнының бас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А.Мукатаев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29.03.2011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