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f1530" w14:textId="12f15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Шу аудандық мәслихатының 2010 жылғы 27 желтоқсандағы № 29-2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Шу ауданы мәслихатының 2011 жылғы 5 желтоқсандағы N 40-2 Шешімі. Жамбыл облысы Шу ауданының Әділет басқармасында 2011 жылғы 14 желтоқсанда 6-11-116 нөмірімен тіркелді. Қолданылу мерзімінің аяқталуына байланысты күші жойылды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(Жамбыл облыстық Әділет департаментінің 11.03.2013 № 2-2-17/388 хаты).</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Шу аудандық мәслихатының 2010 жылғы 27 желтоқсандағы </w:t>
      </w:r>
      <w:r>
        <w:rPr>
          <w:rFonts w:ascii="Times New Roman"/>
          <w:b w:val="false"/>
          <w:i w:val="false"/>
          <w:color w:val="000000"/>
          <w:sz w:val="28"/>
        </w:rPr>
        <w:t>№ 29-2</w:t>
      </w:r>
      <w:r>
        <w:rPr>
          <w:rFonts w:ascii="Times New Roman"/>
          <w:b w:val="false"/>
          <w:i w:val="false"/>
          <w:color w:val="000000"/>
          <w:sz w:val="28"/>
        </w:rPr>
        <w:t xml:space="preserve"> (Нормативтік құқықтық актілерді мемлекеттік тіркеу тізілімінде № 6-11-103 болып тіркелген, 2010 жылғы 11 қаңтардағы № 3-4 «Шу өңірі» газетінде жарияланған) шешіміне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тармақтағы</w:t>
      </w:r>
      <w:r>
        <w:rPr>
          <w:rFonts w:ascii="Times New Roman"/>
          <w:b w:val="false"/>
          <w:i w:val="false"/>
          <w:color w:val="000000"/>
          <w:sz w:val="28"/>
        </w:rPr>
        <w:t xml:space="preserve"> «8571» сандары «6202»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1-қосымшасына</w:t>
      </w:r>
      <w:r>
        <w:rPr>
          <w:rFonts w:ascii="Times New Roman"/>
          <w:b w:val="false"/>
          <w:i w:val="false"/>
          <w:color w:val="000000"/>
          <w:sz w:val="28"/>
        </w:rPr>
        <w:t xml:space="preserve"> осы шешімнің қосымшасына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тіркеуден өткен күннен бастап күшіне енеді және 2011 жылдың 1 қаңтарынан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Мәслихат хатшысы</w:t>
      </w:r>
      <w:r>
        <w:br/>
      </w:r>
      <w:r>
        <w:rPr>
          <w:rFonts w:ascii="Times New Roman"/>
          <w:b w:val="false"/>
          <w:i w:val="false"/>
          <w:color w:val="000000"/>
          <w:sz w:val="28"/>
        </w:rPr>
        <w:t>
</w:t>
      </w:r>
      <w:r>
        <w:rPr>
          <w:rFonts w:ascii="Times New Roman"/>
          <w:b w:val="false"/>
          <w:i/>
          <w:color w:val="000000"/>
          <w:sz w:val="28"/>
        </w:rPr>
        <w:t>      Е. Әбішев                                  Б.Cаудабаев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Шу аудандық мәслихатының 2011 жылғы</w:t>
      </w:r>
      <w:r>
        <w:br/>
      </w:r>
      <w:r>
        <w:rPr>
          <w:rFonts w:ascii="Times New Roman"/>
          <w:b w:val="false"/>
          <w:i w:val="false"/>
          <w:color w:val="000000"/>
          <w:sz w:val="28"/>
        </w:rPr>
        <w:t>
5 желтоқсандағы № 40-2 шешіміне</w:t>
      </w:r>
      <w:r>
        <w:br/>
      </w:r>
      <w:r>
        <w:rPr>
          <w:rFonts w:ascii="Times New Roman"/>
          <w:b w:val="false"/>
          <w:i w:val="false"/>
          <w:color w:val="000000"/>
          <w:sz w:val="28"/>
        </w:rPr>
        <w:t>
қосымша</w:t>
      </w:r>
    </w:p>
    <w:bookmarkEnd w:id="1"/>
    <w:p>
      <w:pPr>
        <w:spacing w:after="0"/>
        <w:ind w:left="0"/>
        <w:jc w:val="both"/>
      </w:pPr>
      <w:r>
        <w:rPr>
          <w:rFonts w:ascii="Times New Roman"/>
          <w:b w:val="false"/>
          <w:i w:val="false"/>
          <w:color w:val="000000"/>
          <w:sz w:val="28"/>
        </w:rPr>
        <w:t>Шу аудандық мәслихатының 2010 жылғы</w:t>
      </w:r>
      <w:r>
        <w:br/>
      </w:r>
      <w:r>
        <w:rPr>
          <w:rFonts w:ascii="Times New Roman"/>
          <w:b w:val="false"/>
          <w:i w:val="false"/>
          <w:color w:val="000000"/>
          <w:sz w:val="28"/>
        </w:rPr>
        <w:t>
27 желтоқсандағы № 29-2 шешіміне</w:t>
      </w:r>
      <w:r>
        <w:br/>
      </w:r>
      <w:r>
        <w:rPr>
          <w:rFonts w:ascii="Times New Roman"/>
          <w:b w:val="false"/>
          <w:i w:val="false"/>
          <w:color w:val="000000"/>
          <w:sz w:val="28"/>
        </w:rPr>
        <w:t>
№ 1 - қосымша</w:t>
      </w:r>
    </w:p>
    <w:p>
      <w:pPr>
        <w:spacing w:after="0"/>
        <w:ind w:left="0"/>
        <w:jc w:val="left"/>
      </w:pPr>
      <w:r>
        <w:rPr>
          <w:rFonts w:ascii="Times New Roman"/>
          <w:b/>
          <w:i w:val="false"/>
          <w:color w:val="000000"/>
        </w:rPr>
        <w:t xml:space="preserve"> 2011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645"/>
        <w:gridCol w:w="519"/>
        <w:gridCol w:w="10297"/>
        <w:gridCol w:w="1763"/>
      </w:tblGrid>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3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6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1.Кірістер</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6 707322</w:t>
            </w:r>
          </w:p>
        </w:tc>
      </w:tr>
      <w:tr>
        <w:trPr>
          <w:trHeight w:val="15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1650407</w:t>
            </w:r>
          </w:p>
        </w:tc>
      </w:tr>
      <w:tr>
        <w:trPr>
          <w:trHeight w:val="15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202335</w:t>
            </w:r>
          </w:p>
        </w:tc>
      </w:tr>
      <w:tr>
        <w:trPr>
          <w:trHeight w:val="15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202335</w:t>
            </w:r>
          </w:p>
        </w:tc>
      </w:tr>
      <w:tr>
        <w:trPr>
          <w:trHeight w:val="15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156754</w:t>
            </w:r>
          </w:p>
        </w:tc>
      </w:tr>
      <w:tr>
        <w:trPr>
          <w:trHeight w:val="15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156754</w:t>
            </w:r>
          </w:p>
        </w:tc>
      </w:tr>
      <w:tr>
        <w:trPr>
          <w:trHeight w:val="15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1241054</w:t>
            </w:r>
          </w:p>
        </w:tc>
      </w:tr>
      <w:tr>
        <w:trPr>
          <w:trHeight w:val="15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1134502</w:t>
            </w:r>
          </w:p>
        </w:tc>
      </w:tr>
      <w:tr>
        <w:trPr>
          <w:trHeight w:val="15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22463</w:t>
            </w:r>
          </w:p>
        </w:tc>
      </w:tr>
      <w:tr>
        <w:trPr>
          <w:trHeight w:val="15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79289</w:t>
            </w:r>
          </w:p>
        </w:tc>
      </w:tr>
      <w:tr>
        <w:trPr>
          <w:trHeight w:val="15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28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42938</w:t>
            </w:r>
          </w:p>
        </w:tc>
      </w:tr>
      <w:tr>
        <w:trPr>
          <w:trHeight w:val="15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11860</w:t>
            </w:r>
          </w:p>
        </w:tc>
      </w:tr>
      <w:tr>
        <w:trPr>
          <w:trHeight w:val="28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19678</w:t>
            </w:r>
          </w:p>
        </w:tc>
      </w:tr>
      <w:tr>
        <w:trPr>
          <w:trHeight w:val="16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9274</w:t>
            </w:r>
          </w:p>
        </w:tc>
      </w:tr>
      <w:tr>
        <w:trPr>
          <w:trHeight w:val="15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w:t>
            </w:r>
          </w:p>
        </w:tc>
      </w:tr>
      <w:tr>
        <w:trPr>
          <w:trHeight w:val="45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w:t>
            </w:r>
          </w:p>
        </w:tc>
      </w:tr>
      <w:tr>
        <w:trPr>
          <w:trHeight w:val="15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w:t>
            </w:r>
          </w:p>
        </w:tc>
      </w:tr>
      <w:tr>
        <w:trPr>
          <w:trHeight w:val="16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22320</w:t>
            </w:r>
          </w:p>
        </w:tc>
      </w:tr>
      <w:tr>
        <w:trPr>
          <w:trHeight w:val="10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w:t>
            </w:r>
          </w:p>
        </w:tc>
      </w:tr>
      <w:tr>
        <w:trPr>
          <w:trHeight w:val="10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w:t>
            </w:r>
          </w:p>
        </w:tc>
      </w:tr>
      <w:tr>
        <w:trPr>
          <w:trHeight w:val="10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39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54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8651</w:t>
            </w:r>
          </w:p>
        </w:tc>
      </w:tr>
      <w:tr>
        <w:trPr>
          <w:trHeight w:val="72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Мұңай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8651</w:t>
            </w:r>
          </w:p>
        </w:tc>
      </w:tr>
      <w:tr>
        <w:trPr>
          <w:trHeight w:val="15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11237</w:t>
            </w:r>
          </w:p>
        </w:tc>
      </w:tr>
      <w:tr>
        <w:trPr>
          <w:trHeight w:val="15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11237</w:t>
            </w:r>
          </w:p>
        </w:tc>
      </w:tr>
      <w:tr>
        <w:trPr>
          <w:trHeight w:val="15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43666</w:t>
            </w:r>
          </w:p>
        </w:tc>
      </w:tr>
      <w:tr>
        <w:trPr>
          <w:trHeight w:val="16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32080</w:t>
            </w:r>
          </w:p>
        </w:tc>
      </w:tr>
      <w:tr>
        <w:trPr>
          <w:trHeight w:val="16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32080</w:t>
            </w:r>
          </w:p>
        </w:tc>
      </w:tr>
      <w:tr>
        <w:trPr>
          <w:trHeight w:val="15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11586</w:t>
            </w:r>
          </w:p>
        </w:tc>
      </w:tr>
      <w:tr>
        <w:trPr>
          <w:trHeight w:val="15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15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5086</w:t>
            </w:r>
          </w:p>
        </w:tc>
      </w:tr>
      <w:tr>
        <w:trPr>
          <w:trHeight w:val="15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4990929</w:t>
            </w:r>
          </w:p>
        </w:tc>
      </w:tr>
      <w:tr>
        <w:trPr>
          <w:trHeight w:val="28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4990929</w:t>
            </w:r>
          </w:p>
        </w:tc>
      </w:tr>
      <w:tr>
        <w:trPr>
          <w:trHeight w:val="15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4990929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771"/>
        <w:gridCol w:w="771"/>
        <w:gridCol w:w="9691"/>
        <w:gridCol w:w="1803"/>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2.Шығындар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6607787</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355499</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мәслихатының аппараты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17368</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мәслихатының қызметін қамтамасыз ету жөніндегі қызметтер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16918</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98655</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қызметін қамтамасыз ету жөніндегі қызметтер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84671</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13984</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204107</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190237</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20517</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(облыстың маңызы бар қаланың) саласындағы мемлекеттік саясатты іске асыру жөніндегі қызметтер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17962</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14852</w:t>
            </w:r>
          </w:p>
        </w:tc>
      </w:tr>
      <w:tr>
        <w:trPr>
          <w:trHeight w:val="48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қаланың) басқару саласындағы мемлекеттік саясатты іске асыру жөніндегі қызметтер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14602</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5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3985340</w:t>
            </w:r>
          </w:p>
        </w:tc>
      </w:tr>
      <w:tr>
        <w:trPr>
          <w:trHeight w:val="1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117590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117590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3864150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433813</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3160592</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128311</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24244</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37969</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16201</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16300</w:t>
            </w:r>
          </w:p>
        </w:tc>
      </w:tr>
      <w:tr>
        <w:trPr>
          <w:trHeight w:val="5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46220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281223</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10496</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10496</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270727</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облыстық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43777</w:t>
            </w:r>
          </w:p>
        </w:tc>
      </w:tr>
      <w:tr>
        <w:trPr>
          <w:trHeight w:val="45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30806</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17333</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96484</w:t>
            </w:r>
          </w:p>
        </w:tc>
      </w:tr>
      <w:tr>
        <w:trPr>
          <w:trHeight w:val="57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20544</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4939</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14048</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1302786</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690822</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95755</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25641</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мекендердiқ санитариясын қамтамасыз ету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34557</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Инжернерлік- коммуникациялық инфрақұрылымды дамыту, орналастыру және (немесе) сатып алу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390196</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609557</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607557</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216734</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187368</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.6038</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демалыс жұмысын қолдау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130451</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49609</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27551</w:t>
            </w:r>
          </w:p>
        </w:tc>
      </w:tr>
      <w:tr>
        <w:trPr>
          <w:trHeight w:val="18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8017</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11916</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6908</w:t>
            </w:r>
          </w:p>
        </w:tc>
      </w:tr>
      <w:tr>
        <w:trPr>
          <w:trHeight w:val="45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 арқылы мемлекеттік ақпараттық саясат жүргізу жөніндегі қызметтер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9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w:t>
            </w:r>
          </w:p>
        </w:tc>
      </w:tr>
      <w:tr>
        <w:trPr>
          <w:trHeight w:val="52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r>
      <w:tr>
        <w:trPr>
          <w:trHeight w:val="12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қаланың) құрама командаларының мүшелерiн дайындау және олардың облыстық спорт жарыстарына қатысуы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r>
      <w:tr>
        <w:trPr>
          <w:trHeight w:val="82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120520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6228</w:t>
            </w:r>
          </w:p>
        </w:tc>
      </w:tr>
      <w:tr>
        <w:trPr>
          <w:trHeight w:val="21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ауылдың елді мекендер саласының мамандарын әлеуметтік қолдау шараларын іске асыру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6228</w:t>
            </w:r>
          </w:p>
        </w:tc>
      </w:tr>
      <w:tr>
        <w:trPr>
          <w:trHeight w:val="48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12848</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аумағында жер қатынастарын реттеу саласындағы мемлекеттік саясатты іске асыру жөніндегі қызметтер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8198</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101395</w:t>
            </w:r>
          </w:p>
        </w:tc>
      </w:tr>
      <w:tr>
        <w:trPr>
          <w:trHeight w:val="9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ветеренария саласындағы мемлекеттік саясатты іске асыру жөніндегі қызметтер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9223</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шікізаттың құнын иелеріне өтеу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4941</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77247</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13370</w:t>
            </w:r>
          </w:p>
        </w:tc>
      </w:tr>
      <w:tr>
        <w:trPr>
          <w:trHeight w:val="31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аудандардың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238116</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238116</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22035</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216081</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64301</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10920</w:t>
            </w:r>
          </w:p>
        </w:tc>
      </w:tr>
      <w:tr>
        <w:trPr>
          <w:trHeight w:val="5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Бизнестің даму жол картасына бағдарламасын орындау мақсатында жеке кәсіпкерлікті қолдау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w:t>
            </w:r>
          </w:p>
        </w:tc>
      </w:tr>
      <w:tr>
        <w:trPr>
          <w:trHeight w:val="49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rPr>
                <w:rFonts w:ascii="Times New Roman"/>
                <w:b/>
                <w:i w:val="false"/>
                <w:color w:val="000000"/>
                <w:sz w:val="20"/>
              </w:rPr>
              <w:t xml:space="preserve">) </w:t>
            </w:r>
            <w:r>
              <w:rPr>
                <w:rFonts w:ascii="Times New Roman"/>
                <w:b w:val="false"/>
                <w:i w:val="false"/>
                <w:color w:val="000000"/>
                <w:sz w:val="20"/>
              </w:rPr>
              <w:t>жергілікті атқарушы органының резерві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14704</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14174</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73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12920</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19555</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18655</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22698</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22698</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21496</w:t>
            </w:r>
          </w:p>
        </w:tc>
      </w:tr>
      <w:tr>
        <w:trPr>
          <w:trHeight w:val="15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24332</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25816</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25816</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25816</w:t>
            </w:r>
          </w:p>
        </w:tc>
      </w:tr>
      <w:tr>
        <w:trPr>
          <w:trHeight w:val="12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Ауылдығы елді мекендердің әлеуметтік саласының мамандарын әлеуметтік қолдау шараларын іске асыру үшін бюджеттік кредиттер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25816</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4.Қаржы активтерімен операциялар бойынша сальдо</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Бюджеттің тапшылығы (профициті)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75203</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 пайдалану)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-75203</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25816</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25816</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25816</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25816</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101 484</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101 484</w:t>
            </w:r>
          </w:p>
        </w:tc>
      </w:tr>
      <w:tr>
        <w:trPr>
          <w:trHeight w:val="31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101 484</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 қалдықтарынын қозғалысы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қалған бюджет қаражаты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қалған бюджет қаражаты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