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bd24" w14:textId="fbcb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2011 жылғы 15 наурыздағы XХХI сессиясының N 376 шешімі. Қарағанды облысының Әділет департаментінде 2011 жылғы 30 наурызда N 1890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2010 жылғы 13 желтоқсандағы ХХХ сессиясының "2011-2013 жылдарға арналған облыстық бюджет туралы" N 359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1887 болып тіркелген, 2010 жылғы 28 желтоқсандағы "Орталық Қазақстан" газетінің N 211-212 (20993), 2010 жылғы 28 желтоқсандағы "Индустриальная Караганда" газетінің N 150 (21012)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"113049370" сандары "117318956"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"104832" сандары "204832"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"82888992" сандары "87058578"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"113244669" сандары "119062132"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"1754729" сандары "6136700"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"2812076" сандары "7195676"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"1057347" сандары "1058976"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абзацтағы "0" сандары "100000"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"1950028" сандары "7979876"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"1950028" сандары "7979876"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"2812076" сандары "7195676"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"862048" сандары "863677"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"1647877"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Айтқұлов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Жұмабеков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525"/>
        <w:gridCol w:w="376"/>
        <w:gridCol w:w="10555"/>
        <w:gridCol w:w="21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117318956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30055546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7927129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7927129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204832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12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6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87058578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2864683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2864683</w:t>
            </w:r>
          </w:p>
        </w:tc>
      </w:tr>
      <w:tr>
        <w:trPr>
          <w:trHeight w:val="6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84193895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84193895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4"/>
        <w:gridCol w:w="714"/>
        <w:gridCol w:w="692"/>
        <w:gridCol w:w="9372"/>
        <w:gridCol w:w="21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119062132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2099835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1649415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485129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939901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224538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130562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7140319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 және қауіпсіздікті қамтамасыз етуге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15706355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2510434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2116589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2786369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951972</w:t>
            </w:r>
          </w:p>
        </w:tc>
      </w:tr>
      <w:tr>
        <w:trPr>
          <w:trHeight w:val="16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5918146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161826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5657746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5546149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6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659059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шеңберінде кадрлардың біліктілігін арттыру, даярлау және қайта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2509316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1629373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25441556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149190</w:t>
            </w:r>
          </w:p>
        </w:tc>
      </w:tr>
      <w:tr>
        <w:trPr>
          <w:trHeight w:val="18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6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6135455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4796834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174066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11517489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11517489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10125489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1801498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1990529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4702974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3903912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2336097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567363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1252424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1567815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492918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қатысушыларды кәсіпкерлікке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10644822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3998111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118667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69444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6646711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1952778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263472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4693933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республикалық бюджеттен берілетін нысаналы ағымдағы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облыстық бюджеттен берілетін нысаналы ағымдағы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3435918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5588473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1904409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2385841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2314184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7584796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2607097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1081748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192284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515239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9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 күтіп-ұстау және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1880051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1798512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1736546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7424785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5158372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5158372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3460181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1335964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2002891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дереу қаржыландыру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1274459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4767828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4686435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қолдауға берілетін нысаналы ағымдағы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2876971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проценттік ставкаларды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2349210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24214130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24214130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24214130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ауылдағы кәсіпкерліктің дамуына ықпал ету үшін бюджеттік кредиттер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2"/>
        <w:gridCol w:w="667"/>
        <w:gridCol w:w="10111"/>
        <w:gridCol w:w="21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1057347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68"/>
        <w:gridCol w:w="738"/>
        <w:gridCol w:w="695"/>
        <w:gridCol w:w="9308"/>
        <w:gridCol w:w="21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03"/>
        <w:gridCol w:w="667"/>
        <w:gridCol w:w="10048"/>
        <w:gridCol w:w="212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3"/>
        <w:gridCol w:w="2077"/>
      </w:tblGrid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-7979876</w:t>
            </w:r>
          </w:p>
        </w:tc>
      </w:tr>
      <w:tr>
        <w:trPr>
          <w:trHeight w:val="37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7979876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3"/>
        <w:gridCol w:w="2077"/>
      </w:tblGrid>
      <w:tr>
        <w:trPr>
          <w:trHeight w:val="79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35451721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16832330</w:t>
            </w:r>
          </w:p>
        </w:tc>
      </w:tr>
      <w:tr>
        <w:trPr>
          <w:trHeight w:val="42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11423715</w:t>
            </w:r>
          </w:p>
        </w:tc>
      </w:tr>
      <w:tr>
        <w:trPr>
          <w:trHeight w:val="37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16832330</w:t>
            </w:r>
          </w:p>
        </w:tc>
      </w:tr>
      <w:tr>
        <w:trPr>
          <w:trHeight w:val="36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82178</w:t>
            </w:r>
          </w:p>
        </w:tc>
      </w:tr>
      <w:tr>
        <w:trPr>
          <w:trHeight w:val="34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өткізуге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3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 және қауіпсіздікті қамтамасыз етуге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66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70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46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66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2718213</w:t>
            </w:r>
          </w:p>
        </w:tc>
      </w:tr>
      <w:tr>
        <w:trPr>
          <w:trHeight w:val="67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67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367602</w:t>
            </w:r>
          </w:p>
        </w:tc>
      </w:tr>
      <w:tr>
        <w:trPr>
          <w:trHeight w:val="67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мүгедек-балаларды бағдарламалық қамтамасыз етумен, жабдықтармен қамтамасыз етуге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</w:t>
            </w:r>
          </w:p>
        </w:tc>
      </w:tr>
      <w:tr>
        <w:trPr>
          <w:trHeight w:val="67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70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67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оқыту жабдығын сатып алуға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4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70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белгілеуге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6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шеңберінде кадрлардың біліктілігін арттыру, даярлау және қайта даярлау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94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39632</w:t>
            </w:r>
          </w:p>
        </w:tc>
      </w:tr>
      <w:tr>
        <w:trPr>
          <w:trHeight w:val="34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4982862</w:t>
            </w:r>
          </w:p>
        </w:tc>
      </w:tr>
      <w:tr>
        <w:trPr>
          <w:trHeight w:val="3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көлемін кеңейтуге және қамтамасыз етуге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2223806</w:t>
            </w:r>
          </w:p>
        </w:tc>
      </w:tr>
      <w:tr>
        <w:trPr>
          <w:trHeight w:val="6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- дәрмек вакциналар және басқа да иммунобиологиялық препараттар сатып алуға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1489420</w:t>
            </w:r>
          </w:p>
        </w:tc>
      </w:tr>
      <w:tr>
        <w:trPr>
          <w:trHeight w:val="6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сақтаудың медициналық ұйымдарын материалдық-техникалық жарақтандыруға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1262847</w:t>
            </w:r>
          </w:p>
        </w:tc>
      </w:tr>
      <w:tr>
        <w:trPr>
          <w:trHeight w:val="106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656754</w:t>
            </w:r>
          </w:p>
        </w:tc>
      </w:tr>
      <w:tr>
        <w:trPr>
          <w:trHeight w:val="34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Медико-әлеуметтік мекемелердегі күндізгі келу бөлімдерінің желісін дамытуға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308185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72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40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іс-шараларын іске асыруға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40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2342900</w:t>
            </w:r>
          </w:p>
        </w:tc>
      </w:tr>
      <w:tr>
        <w:trPr>
          <w:trHeight w:val="72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2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проценттік ставкаларды субсидиялау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1970678</w:t>
            </w:r>
          </w:p>
        </w:tc>
      </w:tr>
      <w:tr>
        <w:trPr>
          <w:trHeight w:val="72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261746</w:t>
            </w:r>
          </w:p>
        </w:tc>
      </w:tr>
      <w:tr>
        <w:trPr>
          <w:trHeight w:val="72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бизнес жүргізуді сервистік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64008</w:t>
            </w:r>
          </w:p>
        </w:tc>
      </w:tr>
      <w:tr>
        <w:trPr>
          <w:trHeight w:val="42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қатысушыларды кәсіпкерлікке оқытуға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3635863</w:t>
            </w:r>
          </w:p>
        </w:tc>
      </w:tr>
      <w:tr>
        <w:trPr>
          <w:trHeight w:val="39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64088</w:t>
            </w:r>
          </w:p>
        </w:tc>
      </w:tr>
      <w:tr>
        <w:trPr>
          <w:trHeight w:val="39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951352</w:t>
            </w:r>
          </w:p>
        </w:tc>
      </w:tr>
      <w:tr>
        <w:trPr>
          <w:trHeight w:val="64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97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40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316860</w:t>
            </w:r>
          </w:p>
        </w:tc>
      </w:tr>
      <w:tr>
        <w:trPr>
          <w:trHeight w:val="36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166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тасымалдауға (жеткізуге)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34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шаруашылығы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70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39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1823946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маңызы бар жолдарды күрделі жөндеуге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1823946</w:t>
            </w:r>
          </w:p>
        </w:tc>
      </w:tr>
      <w:tr>
        <w:trPr>
          <w:trHeight w:val="36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11423715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10749467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992560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235325</w:t>
            </w:r>
          </w:p>
        </w:tc>
      </w:tr>
      <w:tr>
        <w:trPr>
          <w:trHeight w:val="70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6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6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1305860</w:t>
            </w:r>
          </w:p>
        </w:tc>
      </w:tr>
      <w:tr>
        <w:trPr>
          <w:trHeight w:val="6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 коммуникациялық инфрақұрылымдардың дамуына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0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0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3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ауылдағы кәсіпкерліктің дамуына ықпал ету үшін бюджеттік кредиттер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аудандар (облыстық маңызы бар қалалар)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3"/>
        <w:gridCol w:w="2057"/>
      </w:tblGrid>
      <w:tr>
        <w:trPr>
          <w:trHeight w:val="79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26849477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8853759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11310042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6685676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8853759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 мамандарын әлеуметтік қолдау шараларын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2173437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3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жөндеуге және бала бақшаларды жарақтандыруға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9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449282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45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іс-шараларын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4543313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3435918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1107395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1335964</w:t>
            </w:r>
          </w:p>
        </w:tc>
      </w:tr>
      <w:tr>
        <w:trPr>
          <w:trHeight w:val="7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1335964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11310042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10852815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228637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1594444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1186667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551941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3801733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 коммуникациялық инфрақұрылымдардың дамуына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шаруашылығы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6685676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