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79e1" w14:textId="afd79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 2011 жылғы 28 сәуірдегі XХХIV сессиясының N 398 шешімі. Қарағанды облысының Әділет департаментінде 2011 жылғы 4 мамырда N 1892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Қарағанды облыстық мәслихатының 2010 жылғы 13 желтоқсандағы ХХХ сессиясының "2011-2013 жылдарға арналған облыстық бюджет туралы" N 359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Тізіміне - N 1887 болып тіркелген, 2010 жылғы 28 желтоқсандағы "Орталық Қазақстан" газетінің N 211-212 (20993), 2010 жылғы 28 желтоқсандағы "Индустриальная Караганда" газетінің N 150 (21012) газеттерінде жарияланған), оған Қарағанды облыстық мәслихатының 2011 жылғы 15 наурыздағы XXXI сессиясының "Қарағанды облыстық мәслихатының 2010 жылғы 13 желтоқсандағы XXX сессиясының "2011-2013 жылдарға арналған облыстық бюджет туралы" N 359 шешіміне өзгерістер енгізу туралы" N 346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Тізіміне - N 1890 болып тіркелген, "Орталық Қазақстан" газетінің 2011 жылғы 2 сәуірдегі N 50-51 (21044) санында, "Индустриальная Караганда" газетінің 2011 жылғы 2 сәуірдегі N 38 (21052)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"117318956" сандары "117418956"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"204832" сандары "304832"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"119062132" сандары "119162132"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8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"150000" сандары "250000"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2011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Р.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Жұмабеков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2011 жылғы 28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XXXIV сессиясының N 398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13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XXX сессиясының N 359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"/>
        <w:gridCol w:w="625"/>
        <w:gridCol w:w="482"/>
        <w:gridCol w:w="10255"/>
        <w:gridCol w:w="21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4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117418956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30055546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12359243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9769174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7927129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304832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50191</w:t>
            </w:r>
          </w:p>
        </w:tc>
      </w:tr>
      <w:tr>
        <w:trPr>
          <w:trHeight w:val="37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кәсiпорындардың таза кірiсi бөлігінің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6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тұлғаларға қатысу үлесіне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15848</w:t>
            </w:r>
          </w:p>
        </w:tc>
      </w:tr>
      <w:tr>
        <w:trPr>
          <w:trHeight w:val="3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31962</w:t>
            </w:r>
          </w:p>
        </w:tc>
      </w:tr>
      <w:tr>
        <w:trPr>
          <w:trHeight w:val="12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62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40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4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54641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87058578</w:t>
            </w:r>
          </w:p>
        </w:tc>
      </w:tr>
      <w:tr>
        <w:trPr>
          <w:trHeight w:val="39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2864683</w:t>
            </w:r>
          </w:p>
        </w:tc>
      </w:tr>
      <w:tr>
        <w:trPr>
          <w:trHeight w:val="630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  <w:tr>
        <w:trPr>
          <w:trHeight w:val="315" w:hRule="atLeast"/>
        </w:trPr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84193895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57"/>
        <w:gridCol w:w="778"/>
        <w:gridCol w:w="798"/>
        <w:gridCol w:w="9121"/>
        <w:gridCol w:w="21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119162132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1339170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888750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784604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485129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224538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130562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біржолға талондарды өткізуден түсетін сомаларды толық жиналуын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225882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 басқару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213920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162436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0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39157</w:t>
            </w:r>
          </w:p>
        </w:tc>
      </w:tr>
      <w:tr>
        <w:trPr>
          <w:trHeight w:val="4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азаматтық қорғаныстың іс-шаралары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7321698</w:t>
            </w:r>
          </w:p>
        </w:tc>
      </w:tr>
      <w:tr>
        <w:trPr>
          <w:trHeight w:val="10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7140319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тұткындалған адамдарды ұстауды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 және қауіпсіздікті қамтамасыз етуге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46979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10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15706355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1177533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822535</w:t>
            </w:r>
          </w:p>
        </w:tc>
      </w:tr>
      <w:tr>
        <w:trPr>
          <w:trHeight w:val="15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 бюджеттерге (облыстық маңызы бар қалаларға)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5296803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2510434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2116589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 спорттағы дарынды балаларға жалпы бiлiм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2786369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1465500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951972</w:t>
            </w:r>
          </w:p>
        </w:tc>
      </w:tr>
      <w:tr>
        <w:trPr>
          <w:trHeight w:val="16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163880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205017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5918146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161826</w:t>
            </w:r>
          </w:p>
        </w:tc>
      </w:tr>
      <w:tr>
        <w:trPr>
          <w:trHeight w:val="7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5657746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5546149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беретін оқу орындарында оқу-өндірістік шеберханаларды, зертханаларды жаңарту және қайта жабдықтау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16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бюджеттеріне (облыстық маңызы бар қалалардың) бюджеттеріне республикалық бюджеттен өндірістік оқытуды ұйымдастыру үшін техникалық және кәсіптік білім беретін ұйымдардың өндірістік оқыту шеберлеріне қосымша ақыны белгілеуге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804557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659059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207536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 іске асыру шеңберінде кадрлардың біліктілігін арттыру, даярлау және қайта даярлау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423523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2509316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879943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85765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58816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16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465394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1629373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1400736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25441556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2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көрсетілетін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830371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 үшін қанды, оның құрамдарын және дәрілерді өндіру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286332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387156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149190</w:t>
            </w:r>
          </w:p>
        </w:tc>
      </w:tr>
      <w:tr>
        <w:trPr>
          <w:trHeight w:val="18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бас бостандығынан айыру орындарында жазасын өтеп жатқан және босатылған адамдардың арасында АИТВ-жұқпасының алдын алуға арналған әлеуметтік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69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"Саламатты Қазақстан" Денсаулық сақтауды дамытудың 2011-2015 жылдарға арналған мемлекеттік бағдарламасы шеңберінде іс-шараларды іске асыруға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6135455</w:t>
            </w:r>
          </w:p>
        </w:tc>
      </w:tr>
      <w:tr>
        <w:trPr>
          <w:trHeight w:val="13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және психикалық аурулардан және жүйкесі бұзылуынан, соның ішінде жүйкеге әсер ететін заттарды қолданылуымен байланысты зардап шегетін адамдарға медициналық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4796834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101032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261172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174066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функциясының созылмалы жеткіліксіздігі, миастениямен ауыратын науқастарды, сондай-ақ бүйрегі транспланттаудан кейінгі науқастарды дәрілік заттармен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327206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323984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11517489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қоспағанда, халыққа амбулаторлық-емханалық көмек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10125489</w:t>
            </w:r>
          </w:p>
        </w:tc>
      </w:tr>
      <w:tr>
        <w:trPr>
          <w:trHeight w:val="9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1801498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медициналық көмек көрсету және санитарлық авиация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1765851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4738287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2690037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530293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 талдамалық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 ұйымдарының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1990529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4702974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3903912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2336097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 мекемелерде (ұйымдарда) қарттар мен мүгедектерге арнаулы әлеуметтік қызметтер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567363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1252424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516310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1567815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1481831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526786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492918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103889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арнаулы әлеуметтік қызметтер стандарттарын енгізуге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164578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үкіметтік емес секторда мемлекеттік әлеуметтік тапсырысты орналастыру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12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 республикалық бюджеттен аудандардың (облыстық маңызы бар қалалардың) бюджеттеріне нысаналы ағымдағы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қатысушыларды кәсіпкерлікке оқыту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10644822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3998111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1068000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118667</w:t>
            </w:r>
          </w:p>
        </w:tc>
      </w:tr>
      <w:tr>
        <w:trPr>
          <w:trHeight w:val="13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облыстық бюджеттен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69444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коммуникациялық инфрақұрылымдардың дамуына аудандардың (облыстық маңызы бар қалалардың) бюджеттеріне республикалық бюджеттен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6646711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1952778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263472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республикалық бюджеттен берілетін нысаналы даму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1270605</w:t>
            </w:r>
          </w:p>
        </w:tc>
      </w:tr>
      <w:tr>
        <w:trPr>
          <w:trHeight w:val="9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283701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4693933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 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республикалық бюджеттен берілетін нысаналы ағымдағы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Приозерск қаласының бюджетіне қаланың инфрақұрылымын қолдауға облыстық бюджеттен берілетін нысаналы ағымдағы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556489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3435918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5588473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1954409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1904409</w:t>
            </w:r>
          </w:p>
        </w:tc>
      </w:tr>
      <w:tr>
        <w:trPr>
          <w:trHeight w:val="76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293174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2385841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 өткізу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2314184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1037321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мұрағаттар және құжаттама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436952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27285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тәрбиесі және спорт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200173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ішкі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139710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1522393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7584796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2645805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2607097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270266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мемлекеттік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1081748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шығындылығы мен сапасын арттыруды мемлекеттік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таурларын өндірушілерге су жеткізу бойынша көрсетілетін қызметтердің құнын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192284</w:t>
            </w:r>
          </w:p>
        </w:tc>
      </w:tr>
      <w:tr>
        <w:trPr>
          <w:trHeight w:val="10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515239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 организмдеріне қарсы күрес жөніндегі іс - 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98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бірдейлендіруді жүргізу үшін ветеринариялық мақсаттағы бұйымдар мен атрибуттарды, жануарға арналған ветеринариялық паспортты орталықтандырып сатып алу және оларды аудандардың (облыстық маңызы бар қалалардың) жергілікті атқарушы органдарына тасымалдау (жеткізу)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2320848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247763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 белдеулерiн белгiлеу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су шаруашылығы құрылыстарының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 құрылыстары мен гидромелиорациялық жүйелердi қалпына келтiру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395263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120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250269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балық өсіру өнімділігі мен сапасын арттыруды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302258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212120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бойынша іс-шаралар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130334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қорғалатын табиғи аумақтарды күтіп-ұстау және қорғау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32317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2029584</w:t>
            </w:r>
          </w:p>
        </w:tc>
      </w:tr>
      <w:tr>
        <w:trPr>
          <w:trHeight w:val="7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арттыруды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1712724</w:t>
            </w:r>
          </w:p>
        </w:tc>
      </w:tr>
      <w:tr>
        <w:trPr>
          <w:trHeight w:val="10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313055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 препараттарды тасымалдау бойынша қызмет көрсету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1880051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46566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43124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1798512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57897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1736546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7424785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5158372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3460181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дамытуға аудандар (облыстық маңызы бар қалалар) бюджеттеріне берілетін нысаналы даму трансферттері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362227</w:t>
            </w:r>
          </w:p>
        </w:tc>
      </w:tr>
      <w:tr>
        <w:trPr>
          <w:trHeight w:val="135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қалалар) бюджеттеріне аудандық маңызы бар автомобиль жолдарын (қала көшелерін) күрделі және орташа жөндеуден өткізуге берілетін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1335964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әуетасымалдарды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263522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6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2002891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маңызы бар ауданаралық (қалааралық) қатынастар бойынша жолаушылар тасымалын дереу қаржыландыру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1274459</w:t>
            </w:r>
          </w:p>
        </w:tc>
      </w:tr>
      <w:tr>
        <w:trPr>
          <w:trHeight w:val="3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4867828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81393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78379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4786435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13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102648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13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185910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2876971</w:t>
            </w:r>
          </w:p>
        </w:tc>
      </w:tr>
      <w:tr>
        <w:trPr>
          <w:trHeight w:val="70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даму стратегиясын іске асыру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2349210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430733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42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4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24974795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трансферттердi қайтару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139305</w:t>
            </w:r>
          </w:p>
        </w:tc>
      </w:tr>
      <w:tr>
        <w:trPr>
          <w:trHeight w:val="13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765701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6136700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7195676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6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7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630176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9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120176</w:t>
            </w:r>
          </w:p>
        </w:tc>
      </w:tr>
      <w:tr>
        <w:trPr>
          <w:trHeight w:val="6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73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ауылдағы кәсіпкерліктің дамуына ықпал ету үшін бюджеттік кредиттер беру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717"/>
        <w:gridCol w:w="677"/>
        <w:gridCol w:w="9942"/>
        <w:gridCol w:w="20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1058976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1057347</w:t>
            </w:r>
          </w:p>
        </w:tc>
      </w:tr>
      <w:tr>
        <w:trPr>
          <w:trHeight w:val="3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2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3"/>
        <w:gridCol w:w="828"/>
        <w:gridCol w:w="808"/>
        <w:gridCol w:w="9225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49"/>
        <w:gridCol w:w="707"/>
        <w:gridCol w:w="9785"/>
        <w:gridCol w:w="215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59"/>
        <w:gridCol w:w="2021"/>
      </w:tblGrid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1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-7979876</w:t>
            </w:r>
          </w:p>
        </w:tc>
      </w:tr>
      <w:tr>
        <w:trPr>
          <w:trHeight w:val="375" w:hRule="atLeast"/>
        </w:trPr>
        <w:tc>
          <w:tcPr>
            <w:tcW w:w="1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