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dbe0" w14:textId="92bd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Президентін сайлау кезінде үгіттік баспа материалдарын орналастыру орындарын, сайлаушылармен кездесу үшін үй-жайларды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Қарағанды қаласы әкімдігінің 2011 жылғы 17 ақпандағы N 07/01 қаулысы. Қарағанды облысы Қарағанды қаласының Әділет басқармасында 2011 жылғы 18 ақпанда N 8-1-129 тіркелді. Күші жойылды - Қарағанды қаласы әкімдігінің 2011 жылғы 1 желтоқсандағы N 55/01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қаласы әкімдігінің 2011.12.01 N 55/01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Президенттігіне үміткерлердің сайлаушылармен кездесуі үшін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сайлау комиссиясымен бірлесіп (Е.Р. Асаинов – келісім бойынша) үгіттік баспа материалдарын орналастыру үшін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Қазыбек би атындағы ауданның әкімі Е.Б. Отаровқа және Октябрь ауданының әкімі С.В. Касимовқа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қаласының әкімі                  Б. Әбдішев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07/01 қаулысына 1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 бойынша сайлаушылармен кездесуге арналған үй-жайлардың мекенжайлары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427"/>
        <w:gridCol w:w="7216"/>
        <w:gridCol w:w="2679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Үй-жайлардың мекенжайы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көлемi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Е.А. Бөкетов атындағы Қарағанды мемлекеттік университетінің химия факультетінің акт залы, Мұқанов көшесі, 41 (келісім бойынша)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орын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және білім қызметкерлерінің біліктілігін арттыру және қайта дайындау институтының акт залы, Жәнібеков көшесі, 42 (келісім бойынша)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орын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Д.А. Қонаев атындағы колледждің акт залы, Ермеков көшесі, 28 (келісім бойынша)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орын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(Октябрь ауданы)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"Молодежный" мәдениет сарайының залы, 22 ықшамаудан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орын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(Октябрь ауданы)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"Темiржолшылар" мәдениет сарайының залы, М. Мәметова көшесі, 111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орын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(Октябрь ауданы)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Майқұдық мәдениет сарайының кіші залы, Магнитогорская көшесі, 19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орын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07/01 қаулысына 2 қосымша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 бойынша баспа материалдарды орналастыру орындарының орналасуы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224"/>
        <w:gridCol w:w="7351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Үгiттiк баспа материалдарын орналастыру үшін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 бойынша "Монша" аялдамасындағы музыкалық комедия театрының ақпараттық қалқаны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Құрылысшылар даңғылындағы "Сарыарқа" кинотеатрының жанындағы ақпараттық қалқан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Степной-3 ықшамауданы, "Турист" дүкенi аялдамасындағы ақпараттық қалқан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(Қазыбек би атындағы аудан)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Ерубаев көшесі - Бейбiтшiлiк бульвары қиылысындағы Қ. Байжанов атындағы концерттiк бiрлестiктiң ақпараттық қалқандары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(Октябрь ауданы)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50 жылдығы атындағы аудандық саябақтағы ақпараттық қалқан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(Октябрь ауданы)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"Умай" сауда үйі алдындағы ақпараттық қалқан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(Октябрь ауданы)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Автобекеттегі ақпараттық қалқан, 21 ықшамаудан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(Октябрь ауданы)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Автобекеттегі ақпараттық қалқан, 23 ықшамаудан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(Октябрь ауданы)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Мануильский көшесі, 6 орналасқан ақпараттық қалқан (Сұрыптау)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