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bcde" w14:textId="c39b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қаласының 2011-2013 жылдарға арналған бюджеті туралы" Қарағанды қалалық мәслихатының XLІІІ сессиясының 2010 жылғы 23 желтоқсандағы N 442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IV шақырылған LVIII сессиясының 2011 жылғы 2 желтоқсандағы N 604 шешімі. Қарағанды қаласының Әділет басқармасында 2011 жылғы 8 желтоқсанда N 8-1-144 тіркелді. Қолданылу мерзімінің өтуіне байланысты өз әрекетін тоқтатты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Қарағанды қалалық мәслихатының 2010 жылғы 23 желтоқсандағы XLІІІ сессиясының "Қарағанды қаласының 2011-2013 жылдарға арналған бюджеті туралы" N 442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8-1-121 тіркелген, "Взгляд на события" газетінің 2010 жылғы 31 желтоқсандағы N 148 (752) жарияланған), оған Қарағанды қалалық мәслихатының XLVІІ сессиясының 2011 жылғы 30 наурыздағы "Қарағанды қаласының 2011 – 2013 жылдарға арналған бюджеті туралы" Қарағанды қалалық мәслихатының XLІІІ сессиясының 2010 жылғы 23 желтоқсандағы N 442 шешіміне өзгертулер енгізу туралы" N 483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8-1-131 тіркелген, "Взгляд на события" газетінің 2011 жылғы 20 сәуірдегі N 046 (798) жарияланған), Қарағанды қалалық мәслихатының XLVIII сессиясының 2011 жылғы 11 мамырдағы "Қарағанды қаласының 2011 – 2013 жылдарға арналған бюджеті туралы" Қарағанды қалалық мәслихатының XLІІІ сессиясының 2010 жылғы 23 желтоқсандағы N 442 шешіміне өзгертулер енгізу туралы" N 497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8-1-133 тіркелген, "Взгляд на события" газетінің 2011 жылғы 25 мамырдағы N 062 (814) жарияланған), Қарағанды қалалық мәслихатының LII сессиясының 2011 жылғы 10 тамыздағы "Қарағанды қаласының 2011 – 2013 жылдарға арналған бюджеті туралы" Қарағанды қалалық мәслихатының XLІІІ сессиясының 2010 жылғы 23 желтоқсандағы N 442 шешіміне өзгертулер енгізу туралы" N 556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8-1-138 тіркелген, "Взгляд на события" газетінің 2011 жылғы 24 тамыздағы N 100 (852) жарияланған), Қарағанды қалалық мәслихатының LV сессиясының 2011 жылғы 5 қазандағы "Қарағанды қаласының 2011 – 2013 жылдарға арналған бюджеті туралы" Қарағанды қалалық мәслихатының XLІІІ сессиясының 2010 жылғы 23 желтоқсандағы N 442 шешіміне өзгертулер енгізу туралы" N 586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8-1-140 тіркелген, "Взгляд на события" газетінің 2011 жылғы 19 қазандағы N 121 (873) жарияланған), Қарағанды қалалық мәслихатының LVII сессиясының 2011 жылғы 7 қарашадағы "Қарағанды қаласының 2011 – 2013 жылдарға арналған бюджеті туралы" Қарағанды қалалық мәслихатының XLІІІ сессиясының 2010 жылғы 23 желтоқсандағы N 442 шешіміне өзгертулер енгізу туралы" N 598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N 8-1-142 тіркелген, "Взгляд на события" газетінің 2011 жылғы 16 қарашадағы N 134 (886) жарияланған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"34 080 335" саны "34 121 904"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"17 710 383" саны "17 626 524"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"89 977" саны "110 410"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"1 446 673" саны "1 520 609"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"14 833 302" саны "14 864 361"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"36 769 373" саны "36 810 956"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"2 842 538" саны "2 842 552"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"2 842 538" саны "2 842 552"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"3 498 333" саны "3 548 587"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"1 485 492" саны "1 535 732"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көрсетілген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2011 жылғы 1 қаңтардан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38"/>
        <w:gridCol w:w="2062"/>
      </w:tblGrid>
      <w:tr>
        <w:trPr>
          <w:trHeight w:val="30" w:hRule="atLeast"/>
        </w:trPr>
        <w:tc>
          <w:tcPr>
            <w:tcW w:w="10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шақырылған 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LVIII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Крючков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 желтоқсандағы LVIII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 XLIII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2011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454"/>
        <w:gridCol w:w="1104"/>
        <w:gridCol w:w="1104"/>
        <w:gridCol w:w="6133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36810956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7"/>
        <w:gridCol w:w="1817"/>
        <w:gridCol w:w="3218"/>
        <w:gridCol w:w="3420"/>
      </w:tblGrid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619"/>
        <w:gridCol w:w="619"/>
        <w:gridCol w:w="619"/>
        <w:gridCol w:w="4264"/>
        <w:gridCol w:w="5560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-2842552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 желтоқсандағы LVIII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 XLIII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 бюджетінің түсімдері мен шығыстары құрамында ескерілген облыстық бюджеттен нысаналы трансферттер және бюджеттік несиелер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7"/>
        <w:gridCol w:w="3643"/>
      </w:tblGrid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мультимедиалық кабинеттер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әлеуметтік қызметтер стандарттарын енгізуге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"Бизнестің жол картасы - 2020" бағдарламасы шеңберінде жеке кәсіпкерлікті қолдауға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шеңберінде кадрларды кәсіптік даярлауға, қайта даярлауға және біліктілігін арттыруға, жалақыны ішінара субсидиялауға, кәсіпкерлікке үйретуге, қоныс аударуға, субсидиялар беруге, жұмыспен қамту орталықтарын құруға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іс-шаралар жүргізуге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маңындағы және аудан ішіндегі тасымалдар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күрделі және орташа жөндеуден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Мәдениетті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ҚР - дағы тұрғын үй құрылысының 2011-2014 жылдарға 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Жұмыспен қамту - 2020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жайластыру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инженерлік-коммуникациялық инфрақұрылымдардың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оқушыға арналған 120 орындық жатын корпусы бар химиялық-биологиялық бағыттары бойынша интеллектуалды мектепке инженерлік желілер құруға ЖСҚ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үйлерін салуға, қайта жаңартуға және қалпына келтіруге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 желтоқсандағы LVIII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 XLIII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2011 жылға арналған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545"/>
        <w:gridCol w:w="1323"/>
        <w:gridCol w:w="1323"/>
        <w:gridCol w:w="5295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