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403ca" w14:textId="7b403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қалалық мәслихатының 2010 жылғы 23 желтоқсандағы XXVIII сессиясының N 28/329 "2011-2013 жылдарға арналған қалалық бюджет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қалалық мәслихатының 2011 жылғы 11 қарашадағы N 33/401 шешімі. Қарағанды облысы Жезқазған қаласы Әділет басқармасында 2011 жылғы 18 қарашада N 8-2-144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Жезқазған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Жезқазған қалалық мәслихатының 2010 жылғы 23 желтоқсандағы XXVIII сессиясының N 28/329 "2011-2013 жылдарға арналған қалалық бюджет туралы" (нормативтік құқықтық кесімдері мемлекеттік тіркеу Тізілімінде 8-2-128 нөмірімен тіркелген, 2011 жылдың 7 қаңтардағы N 1 (7699), 2011 жылдың 14 қаңтардағы N 2 (7700) "Сарыарқа" газетінде және 2011 жылдың 7 қаңтардағы N 1 (245), 2011 жылдың 14 қаңтардағы N 2 (246) "Жезказганская правда" газетінде жарияланған), Жезқазған қалалық мәслихатының 2011 жылғы 31 қаңтардағы XXIX сессиясының "Жезқазған қалалық мәслихатының 2010 жылғы 23 желтоқсандағы XXVIII сессиясының N 28/329 "2011-2013 жылдарға арналған қалалық бюджет туралы" шешіміне өзгерістер енгізу туралы" N 29/350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кесімдері мемлекеттік тіркеу Тізілімінде 8-2-136 нөмірімен тіркелген, 2011 жылдың 18 ақпандағы N 7 (7705) "Сарыарқа" газетінде және 2011 жылдың 18 ақпандағы N 7 (251) "Жезказганская правда" газетінде жарияланған), Жезқазған қалалық мәслихатының 2011 жылғы 7 сәуірдегі XXX сессиясының "Жезқазған қалалық мәслихатының 2010 жылғы 23 желтоқсандағы XXVIII сессиясының N 28/329 "2011-2013 жылдарға арналған қалалық бюджет туралы" шешіміне өзгерістер мен толықтырулар енгізу туралы" N 30/361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енгізілген (нормативтік құқықтық кесімдері мемлекеттік тіркеу Тізілімінде 8-2-138 нөмірімен тіркелген, 2011 жылдың 22 сәуірдегі N 16 (7714), 2011 жылдың 29 сәуірдегі N 17 (7715) "Сарыарқа" газетінде және 2011 жылдың 22 сәуірдегі N 16 (260) "Жезказганская правда" газетінде жарияланған), Жезқазған қалалық мәслихатының 2011 жылғы 15 маусымдағы XXXI сессиясының "Жезқазған қалалық мәслихатының 2010 жылғы 23 желтоқсандағы XXVIII сессиясының N 28/329 "2011-2013 жылдарға арналған қалалық бюджет туралы" шешіміне өзгерістер енгізу туралы" N 31/378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кесімдері мемлекеттік тіркеу Тізілімінде 8-2-142 нөмірімен тіркелген, 2011 жылдың 1 шілдедегі N 26 (7724) "Сарыарқа" газетінде және 2011 жылдың 1 шілдедегі N 26 (270) "Жезказганская правда" газетінде жарияланған), Жезқазған қалалық мәслихатының 2011 жылғы 18 тамыздағы XXXII сессиясының "Жезқазған қалалық мәслихатының 2010 жылғы 23 желтоқсандағы XXVIII сессиясының N 28/329 "2011-2013 жылдарға арналған қалалық бюджет туралы" шешіміне өзгерістер мен толықтыру енгізу туралы" N 32/396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 енгізілген (нормативтік құқықтық кесімдері мемлекеттік тіркеу Тізілімінде 8-2-143 нөмірімен тіркелген, 2011 жылдың 9 қыркүйектегі N 36 (7734) "Сарыарқа" газетінде және 2011 жылдың 9 қыркүйектегі N 36 (280) "Жезказганская правда"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"4508262" деген сандар "4792819"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"4269037" деген сандар "4245447"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абзацтағы "7794" деген сандар "8231"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 "10870" деген сандар "14814"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абзацтағы "220561" деген сандар "524327"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"4844113" деген сандар "5128670" деген сандармен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</w:t>
      </w:r>
      <w:r>
        <w:rPr>
          <w:rFonts w:ascii="Times New Roman"/>
          <w:b w:val="false"/>
          <w:i w:val="false"/>
          <w:color w:val="000000"/>
          <w:sz w:val="28"/>
        </w:rPr>
        <w:t xml:space="preserve"> 3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 "7012" деген сандар "6670"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абзацтағы "319" деген сандар "426"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алтыншы абзацтағы "8194" деген сандар "8192"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жетінші абзацтағы "5541" деген сандар "5409"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сегізінші абзацтағы "29030" деген сандар "19284"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тоғызыншы абзацтағы "17625" деген сандар "23501"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алтыншы абзацтағы "." деген тыныс белгісі ";" деген тыныс белгісімен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коммуналдық тұрғын үй қорының тұрғын үй құрылысы және (немесе) сатып алу, оның ішінде: Жұмыспен қамту 2020 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308005 мың теңге.";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</w:t>
      </w:r>
      <w:r>
        <w:rPr>
          <w:rFonts w:ascii="Times New Roman"/>
          <w:b w:val="false"/>
          <w:i w:val="false"/>
          <w:color w:val="000000"/>
          <w:sz w:val="28"/>
        </w:rPr>
        <w:t xml:space="preserve"> 10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"32672" деген сандар "18373" деген сандармен ауыстырылсын;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аталған 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Балқыбаев Т.А.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Әбдіров Қ.С.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қаласының экономика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Ставицкая Виктория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жоспарлау бөлімі"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бастығы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XXXIII сессиясының N 33/401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сессиясының N 28/329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бюджет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жүргізгені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акциялардың мемлекеттік пакеттеріне дивидендтер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жүрісі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жеткіншектерге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білім,дене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білім,дене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саласын дамытудың 2011-2015 жылдарға арналған "Саламатты Қазақстан" мемлекеттік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білім,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қажеттіліктер үшін жер учаскелерін алып қою, соның ішінде сатып алу жолымен алып қою және осыған байланысты жылжымайтын мүлікті иеліктен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 коммуникациялық инфрақұрылымды дамыту және жайластыру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инженерлік-коммуникациялық инфрақұрылымдардың дамуы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жоқтарды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білім,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тілдерді және мәдениетті дамыту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аппарат,мемлекеттілікті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және ветеринария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(қалаiшiлiк),қала аймақтық және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кәсіпкерлік пен өнеркәсіпті дамыту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білім,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-643851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XXXIII сессиясының N 33/401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сессиясының N 28/329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нысаналы трансферттер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әлеуметтік қызмет стандарттарын енгізуге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жеке кәсіпкерлікті қолдауға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 саласының мамандарын әлеуметтік қолдау шараларын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беретін мемлекеттік мекемелерде лингафондық және мультимедиялық кабинеттер құруға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"Саламатты Қазақстан" Денсаулық сақтауды дамытудың 2011-2015 жылдарға арналған мемлекеттік бағдарламасы шеңберінде іс-шараларды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кәсіптік даярлауға және біліктілігін арттыруға, жалақыны ішінара субсидиялауға, кәсіпкерлікке үйретуге, қоныс аударуға субсидияларды беруге, жұмыспен қамту орталықтарын құруға, оның ішінде: жұмыспен қамту орталықтарын құруға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 мектепке дейінгі білім беру ұйымдарының тәрбиешілеріне біліктілік санаты үшін қосымша ақы көлемін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аймақтық және ауданішілік тасымалдарына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Инженерлік-коммуникациялық инфрақұрылымды дамытуға, жайластыруға және (немесе) сатып алуға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инженерлік-коммуникациялық инфрақұрылымдарды дамытуға, оның ішінде: еңбек ресурстарының ұтқырлығын арттыру шеңберінде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 және (немесе) сатып алу, оның ішінде: жұмыспен қамту 2020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салуға және (немесе) сатып алуға, оның ішінде: жұмыспен қамту 2020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33/401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28/329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село әкімдері аппараттарының шығындары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селосы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селосы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селосы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селосы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селосы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селосы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селосы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селосы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селосы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селосы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селосы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селосы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селосы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селосы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селосы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селосы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селосы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селосы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селосы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селосы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селосы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