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5a02" w14:textId="f645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2010 жылғы 24 желтоқсандағы 34 сессиясының N 34/5 "2011-2013 жылдарға арналған қалалық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2011 жылғы 11 қарашадағы N 45/4 шешімі. Қарағанды облысы Теміртау қаласының Әділет басқармасында 2011 жылғы 22 қарашада N 8-3-126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Қарағанды облыстық мәслихатының 2011 жылғы 3 қарашадағы ХL сессиясының "Қарағанды облыстық мәслихатының 2010 жылғы 13 желтоқсандағы ХХХ сессиясының "2011-2013 жылдарға арналған облыстық бюджет туралы" N 359 шешіміне өзгерістер енгізу туралы" N 449, Нормативтік құқықтық актілерді мемлекеттік тіркеу тізілімінде N 1899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2010 жылғы 24 желтоқсандағы 34 сессиясының N 34/5 "2011-2013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8-3-112 болып тіркелген, 2011 жылғы 17 қаңтардағы N 1 "Второе счастье" газетінде жарияланған), Теміртау қалалық мәслихатының 2011 жылғы 25 наурыздағы 37 сессиясының N 37/4 "Теміртау қалалық мәслихатының 2010 жылғы 24 желтоқсандағы 34 сессиясының N 34/5 "2011-2013 жылдарға арналған қалалық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актілерді мемлекеттік тіркеу тізілімінде N 8-3-116 болып тіркелген, 2011 жылғы 12 сәуірдегі  N 4 "Второе счастье" газетінде жарияланған), Теміртау қалалық мәслихатының 2011 жылғы 9 маусымдағы 39 сессиясының N 39/5 "Теміртау қалалық мәслихатының 2010 жылғы 24 желтоқсандағы 34 сессиясының N 34/5 "2011-2013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N 8-3-120 болып тіркелген, 2011 жылғы 1 шілдедегі N 7 "Второе счастье" газетінде жарияланған), Теміртау қалалық мәслихатының 2011 жылғы 10 тамыздағы 41 сессиясының N 41/4 "Теміртау қалалық мәслихатының 2010 жылғы 24 желтоқсандағы 34 сессиясының N 34/5 "2011-2013 жылдарға арналған қалалық бюджет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енгізілген (Нормативтік құқықтық актілерді мемлекеттік тіркеу тізілімінде N 8-3-122 болып тіркелген, 2011 жылғы 1 қыркүйектегі N 9 "Второе счастье" газетінде жарияланған), Теміртау қалалық мәслихатының 2011 жылғы 18 қазандағы 44 сессиясының N 44/4 "Теміртау қалалық мәслихатының 2010 жылғы 24 желтоқсандағы 34 сессиясының N 34/5 "2011-2013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N 8-3-124 болып тіркелген, 2011 жылғы 5 қарашадағы N 12 "Второе счастье" газетінде жарияланған) келесі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"9072320" сандары "9476327"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"8145172" сандары "8102556"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"25300" сандары "16578"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"88087" сандары "92445"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"813761" сандары "1264748"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"9266070" сандары "9214852"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"645967 мың теңге алу" сөздері "190742 мың теңге алу"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"645967 мың теңге" сөздері "190742 мың теңге"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"70844 мың теңге" сөздері "526069 мың теңге" сөздерімен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"813761" сандары "1264748"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"5541" сандары "5409"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"4097" сандары "4096"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"10865" сандары "6952"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"858" сандары "780"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"801" сандары "687"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2-3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"2-3. 2011 жылға арналған қалалық бюджетте тұрғын үй құрылысы және (немесе) сатып алуға алынған 455225 мың теңге сомасындағы бюджеттік кредиттерді сыйақыларды ескере отырып қайтару көзделсін.";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"73634" сандары "73550"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"1368" сандары "1680"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"31995" сандары "32844"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"16276" сандары "16142"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"3538" сандары "2838"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"2198" сандары "2146"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"10370" сандары "10346"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"7548" сандары "7264"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"341" сандары "290" сандарымен ауыстырылсын;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"9754" сандары "0" санымен ауыстырылсын.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жылғы 1 қаңтардан бастап қолданысқа енеді.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Аркатов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экономика және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бөлімі" мемлекеттік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Қонақаева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2011 жылғы 11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сессиясының N 45/4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сессиясының N 34/5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қалалық бюджет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бөлігіндегі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бюджетті орындау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(қамқоршыларына)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көркейтуді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сессиясының N 45/4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сессиясының N 34/5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2011 жылы Ақтау кенті әкімінің аппараты және қалалық бюджеттік бағдарламалардың басқа әкімшілері арқылы қаржыландырылатын бюджеттік бағдарламаларының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көркейтуді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