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6d2a" w14:textId="4f26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1 желтоқсандағы "Балқаш қаласында ауыл шаруашылық жануарларын ұстау және бағу Ережесін бекіту туралы" N 37/285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2011 жылғы 10 наурыздағы N 42/325 шешімі. Қарағанды облысы Балқаш қаласының Әділет басқармасында 2011 жылғы 22 сәуірде N 8-4-228 тіркелді. Күші жойылды - Қарағанды облысы Балқаш қалалық мәслихатының 2012 жылғы 12 маусымдағы N 5/43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Балқаш қалалық мәслихатының 2012.06.12 N 5/43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1 желтоқсандағы "Балқаш қаласында ауыл шаруашылық жануарларын ұстау және бағу Ережесін бекіту туралы" N 37/285 (нормативтік құқықтық актілерді мемлекеттік тіркеу Тізілімінде N 8-4-210 болып тіркелген, 2011 жылғы 21 қаңтардағы N 8-9 (11677) "Балқаш өңірі" газетінде, 2011 жылғы 21 қаңтардағы N 6-7 (717) "Северное Прибалхашье"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Балқаш қаласында ауыл шаруашылық жануарларын ұстау және бағу Ережесінің (бұдан әрі- Ереже) орыс тіліндегі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- культивируемые человеком все виды сельскохозяйственных животных и птиц, имеющих непосредственное отношение к сельскохозяйственному производству (крупный рогатый скот, овцы, козы, лошади, верблюды, свиньи, маралы и олени, куры, утки, гуси, индейки, медоносные пчелы, пушные звери и кролики), а также их межвидовые гибриды;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в области ветеринарии - государственное учреждение "Отдел сельского хозяйства и ветеринарии города Балхаш";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животные - сельскохозяйственные, домашние, дикие, млекопитающие, птицы, пчелы, рыбы, земноводные, насекомые и другие представители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владельцы сельскохозяйственных животных - физические или юридические лица, которые имеют в собственности или ином владении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содержание животных - действия, совершаемые владельцами животных для сохранения жизни физического и психического здоровья животных,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Ереженің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 мен кенттер әкімдері міндетті:" деген сөздер "Жергілікті атқарушы орган және кенттер әкімдері тиіс:"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Ереженің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ауыл шаруашылық жануарларын сою алдындағы ветеринарлық қараусыз және союдан кейінгі ұшалары мен мүшелерін ветеринарлық қараусыз союға;";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Ереженің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"міндетті" сөзі "тиіс" деген сөзбен, "ММ-не" аббревиатурасы "мемлекеттік мекемесіне"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Ереженің </w:t>
      </w:r>
      <w:r>
        <w:rPr>
          <w:rFonts w:ascii="Times New Roman"/>
          <w:b w:val="false"/>
          <w:i w:val="false"/>
          <w:color w:val="000000"/>
          <w:sz w:val="28"/>
        </w:rPr>
        <w:t>4 тарауының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Ауыл шаруашылық жануарлары иелерінің әрекеттері";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Ереженің </w:t>
      </w:r>
      <w:r>
        <w:rPr>
          <w:rFonts w:ascii="Times New Roman"/>
          <w:b w:val="false"/>
          <w:i w:val="false"/>
          <w:color w:val="000000"/>
          <w:sz w:val="28"/>
        </w:rPr>
        <w:t>15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Осы Ережелерді бұзғаны үшін кінәлі заңды және жеке тұлғалар Қазақстан Республикасының қолданыстағы заңнамаларына сәйкес жауапкершілікке тартылады.".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өнеркәсіп, құрылыс, көлік, коммуналдық шаруашылық және экология жөніндегі тұрақты комиссиясына (Ж. Омаров)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Ахрименя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"Балқаш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Әлмағанбетов Б.Ә.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"Қарағанды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Балқаш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Киякин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кешеніндегі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Балқаш қалалық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Қанатбеков И.Қ.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