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c89" w14:textId="04f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"Балқаш қаласының аумағында тазалықты қамтамасыз ету және жинауды ұйымдастыру, санитарлық күтіп ұстау, абаттандыру Ережесін бекіту туралы" N 39/301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27 сәуірдегі N 44/344 шешімі. Қарағанды облысы Балқаш қаласының Әділет басқармасында 2011 жылғы 3 маусымда N 8-4-234 тіркелді. Күші жойылды - Қарағанды облысы Балқаш қалалық мәслихатының 2011 жылғы 22 тамыздағы N 49/378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2011.08.22 N 49/378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"Балқаш қаласының аумағында тазалықты қамтамасыз ету және жинауды ұйымдастыру, санитарлық күтіп ұстау, абаттандыру Ережесін бекіту туралы" N 39/301 (нормативтік құқықтық актілерді мемлекеттік тіркеу Тізілімінде N 8-4-218 болып тіркелген, 2011 жылғы 28 қаңтардағы N 12-13 (11681) "Балқаш өңірі" газетінде, 2011 жылғы 28 қаңтардағы N 9-10 (720)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Балқаш қаласының аумағында тазалықты қамтамасыз ету және жинауды ұйымдастыру, санитарлық күтіп ұстау, абаттандыру Ережесінің (бұдан әрі - Ереже) барлық мәтіні бойынша "ММ" аббревиатурасы "мемлекеттік мекемесі"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орыс тіліндегі 2 тарауы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 определения, используемые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Закрепленная территория - участок земли, предназначенный для уборки и содержания в границах, определенных настоящими Правилами и актами акима города Балхаш: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объектами закрепления на территории города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со стороны городских улиц от границ отведенных участков, ограниченная краем проезжей части - для улиц с усовершенствованным покрытием или до середины проезжей части для улиц с неусовершенствованным покрытием;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территория, временно используемая для хранения и складирования и других целей по разрешению уполномоченных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отведенная и 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охранных зон надземных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субъектами закрепления территорий являются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кооперативы собственников квартир (далее - КСК);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Отведенная территория - участок земли, переданный землепользователю (предприятию, учреждению, частному лицу и другим)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пляжи, скверы), площади, остановочные площадки транспорта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Землепользователь - юридическое или физическое лицо, использующее земельные участки в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Несанкционированная свалка - самовольный (несанкционированный) сброс (размещение) или складирование твердых бытовых отходов (далее - ТБО), крупногабаритного мусора (далее - КГМ), отходов производства и строительства, другого мусора, снега, льда, образованного в процессе деятельности юридических или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Категория улиц - классификация городских магистралей, улиц и проездов,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Контейнер - стандартная емкость для сбора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Твердые бытовые отходы (далее - ТБО) - мелкие бытовые отходы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Внешнее 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Сбор и вывоз ТБО, КГМ - комплекс мероприятий, связанных с выгрузкой ТБО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районов,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орган, полномочия которого в области коммунального хозяйства определяются акиматом города Балхаш (государственное учреждение "Отдел жилищно-коммунального хозяйства, пассажирского транспорта и автомобильных дорог города Балхаш").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стелы, барельефы, вазы для цветов, флагштоки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Крупногабаритный мусор - отходы потребления и хозяйственной деятельности (бытовая техника, мебель и другое), утратившие свои потребительские свойства.";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"ҚТҚ (ІКҚ)" аббревиатуралары "қатты тұрмыстық қалдықтар (бұдан әрі - ҚТҚ), ірі көлемді қоқыстар (бұдан әрі - ІКҚ)"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Ереженің </w:t>
      </w:r>
      <w:r>
        <w:rPr>
          <w:rFonts w:ascii="Times New Roman"/>
          <w:b w:val="false"/>
          <w:i w:val="false"/>
          <w:color w:val="000000"/>
          <w:sz w:val="28"/>
        </w:rPr>
        <w:t>103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қаласы ІІББ Жол полициясы басқармасы" деген сөздер "Қарағанды облысының ішкі істер Департаменті Балқаш қаласының ішкі істер бөлімі" мемлекеттік мекемесі"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өнеркәсіп, құрылыс, көлік, коммуналдық шаруашылық және экология жөніндегі тұрақты комиссиясына (Ж. Омаров)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 құрылыс,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Мусин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тұрғын үй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автокөлік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Баитов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