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14d6" w14:textId="51c1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N 39/300 "2011-2013 жылдарға арналған қалалық бюджет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2011 жылғы 17 маусымдағы N 46/354 шешімі. Қарағанды облысы Балқаш қаласының Әділет басқармасында 2011 жылғы 14 шілдеде N 8-4-238 тіркелді. Мерзімінің аяқталуына байланысты қолданылуы тоқтатылды (Қарағанды облысы Балқаш қалалық мәслихатының 2012 жылғы 29 наурыздағы N 85/1-23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2012.03.29 N 85/1-23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24 желтоқсандағы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N 39/300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қалалық бюджет туралы" (нормативтік құқықтық актілерді мемлекеттік тіркеу Тізілімінде N 8-4-206 болып тіркелген, 2011 жылғы 14 қаңтардағы N 4-5 "Балқаш өңірі" газетінде, 2011 жылғы 14 қаңтардағы N 3-4 "Северное Прибалхашье" газетінде жарияланған), оған қалалық мәслихаттың 2011 жылғы 24 наурыздағы N 43/334 "Қалалық мәслихаттың 2010 жылғы 24 желтоқсандағы N 39/300 "2011-2013 жылдарға арналған қалалық бюджет туралы" шешіміне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8-4-227 болып тіркелген, 2011 жылғы 20 сәуірдегі N 45 "Балқаш өңірі" газетінде, 2011 жылғы 20 сәуірдегі N 42 "Северное Прибалхашье" газетінде жарияланған) шешіміне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келесі мазмұндағы 17-1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2011 жылға арналған қалалық бюджеттің түсімдерінің құрамында Жұмыспен қамту 2020 бағдарламасы шеңберінде тұрғын үй салуға және (немесе) сатып алуға 218 440 мың теңге сомасында бюджеттік кредиттер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Т. Шаталова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маусымдағы N 46/354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N 39/300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01"/>
        <w:gridCol w:w="664"/>
        <w:gridCol w:w="9981"/>
        <w:gridCol w:w="2155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3817178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2183052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220109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25"/>
        <w:gridCol w:w="751"/>
        <w:gridCol w:w="709"/>
        <w:gridCol w:w="9169"/>
        <w:gridCol w:w="21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4246232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116398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2178667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1974996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1974996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1914847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шеңберінде іс-шаралар өткізу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233352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72597</w:t>
            </w:r>
          </w:p>
        </w:tc>
      </w:tr>
      <w:tr>
        <w:trPr>
          <w:trHeight w:val="15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2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оқушылары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1051984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482633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458440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365555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55594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103256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бағдарламасы шеңберінде жеке кәсіпкерлікті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-504012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маусымдағы N 46/354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N 39/300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жылда Гүлшат кентінде жүзеге асырылатын бюджеттік бағдарламалар бойынша шығындар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32"/>
        <w:gridCol w:w="781"/>
        <w:gridCol w:w="717"/>
        <w:gridCol w:w="9115"/>
        <w:gridCol w:w="21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