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aed7" w14:textId="9bda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2010 жылғы 24 желтоқсандағы N 39/300 "2011-2013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2011 жылғы 5 тамыздағы N 48/371 шешімі. Қарағанды облысы Балқаш қаласының Әділет басқармасында 2011 жылғы 18 тамызда N 8-4-239 тіркелді. Мерзімінің аяқталуына байланысты қолданылуы тоқтатылды (Қарағанды облысы Балқаш қалалық мәслихатының 2012 жылғы 29 наурыздағы N 85/1-23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аяқталуына байланысты қолданылуы тоқтатылды (Қарағанды облысы Балқаш қалалық мәслихатының 2012.03.29 N 85/1-23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2010 жылғы 24 желтоқсандағы N 39/300 "2011-2013 жылдарға арналған қалалық бюджет туралы" (нормативтік құқықтық актілерді мемлекеттік тіркеу Тізілімінде N 8-4-206 болып тіркелген, 2011 жылғы 14 қаңтардағы N 4-5 "Балқаш өңірі" газетінде, 2011 жылғы 14 қаңтардағы N 3-4 "Северное Прибалхашье" газетінде жарияланған), оған қалалық мәслихаттың 2011 жылғы 24 наурыздағы N 43/334 "Қалалық мәслихаттың 2010 жылғы 24 желтоқсандағы N 39/300 "2011-2013 жылдарға арналған қалалық бюджет туралы" шешіміне өзгерістер мен толықтырулар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8-4-227 болып тіркелген, 2011 жылғы 20 сәуірдегі N 45 "Балқаш өңірі" газетінде, 2011 жылғы 20 сәуірдегі N 42 "Северное Прибалхашье" газетінде жарияланған), қалалық мәслихаттың 2011 жылғы 17 маусымдағы N 46/354 "Қалалық мәслихаттың 2010 жылғы 24 желтоқсандағы N 39/300 "2011-2013 жылдарға арналған қалалық бюджет туралы" шешіміне өзгеріс пен толықтыру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8-4-238 болып тіркелген, 2011 жылғы 20 шілдедегі N 81 "Балқаш өңірі" газетінде, 2011 жылғы 20 шілдедегі N 78 "Северное Прибалхашье"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"3 817 178" сандары "3 857 708"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"1 577 392" сандары "1 617 922"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"4 246 232" сандары "4 286 762"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4-4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4-5 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"4-4. 2011 жылға арналған қалалық бюджет түсімдерінің құрамында тұрғын үй-коммуналдық шаруашылығына 40 000 мың теңге сомасында ағымдағы нысаналы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4-5. 2011 жылға арналған қалалық бюджет түсімдерінің құрамында "Кентiшiлiк (қалаiшiлiк) және ауданiшiлiк қоғамдық жолаушылар тасымалдарын ұйымдастыруға" 1 140 мың теңге сомасында ағымдағы нысаналы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Л. Куликова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И. Сторожко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5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48/371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39/300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457"/>
        <w:gridCol w:w="10526"/>
        <w:gridCol w:w="208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3857708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2183052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765565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765565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554544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554544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595784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510242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220109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1617922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1617922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29"/>
        <w:gridCol w:w="714"/>
        <w:gridCol w:w="692"/>
        <w:gridCol w:w="9245"/>
        <w:gridCol w:w="20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4286762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217235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180632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116398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110413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39657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26737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26737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</w:t>
            </w:r>
          </w:p>
        </w:tc>
      </w:tr>
      <w:tr>
        <w:trPr>
          <w:trHeight w:val="12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2178532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150011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150011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133983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1974861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1974861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1914712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60149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12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233352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199722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187888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72597</w:t>
            </w:r>
          </w:p>
        </w:tc>
      </w:tr>
      <w:tr>
        <w:trPr>
          <w:trHeight w:val="15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50104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34047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</w:tr>
      <w:tr>
        <w:trPr>
          <w:trHeight w:val="12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12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оқушылары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33630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33630</w:t>
            </w:r>
          </w:p>
        </w:tc>
      </w:tr>
      <w:tr>
        <w:trPr>
          <w:trHeight w:val="12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32343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1086836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477485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477485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453632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405555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267767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267767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203796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188260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131367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244978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55594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46692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103256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71894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39436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29807</w:t>
            </w:r>
          </w:p>
        </w:tc>
      </w:tr>
      <w:tr>
        <w:trPr>
          <w:trHeight w:val="12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26985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26985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12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160714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53604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43737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</w:t>
            </w:r>
          </w:p>
        </w:tc>
      </w:tr>
      <w:tr>
        <w:trPr>
          <w:trHeight w:val="12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20962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-504012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504012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