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3bd" w14:textId="5fc6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9 қарашадағы N 52/399 шешімі. Қарағанды облысы Балқаш қаласының Әділет басқармасында 2011 жылғы 24 қарашада N 8-4-252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39/300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өңірі", 2011 жылғы 14 қаңтардағы N 3-4 "Северное Прибалхашье" газеттерінде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8-4-227 болып тіркелген, 2011 жылғы 20 сәуірдегі N 45 "Балқаш өңірі", 2011 жылғы 20 сәуірдегі N 42 "Северное Прибалхашье" газеттерінде жарияланған), қалалық мәслихаттың 2011 жылғы 17 маусымдағы N 46/354 "Қалалық мәслихаттың 2010 жылғы 24 желтоқсандағы N 39/300 "2011-2013 жылдарға арналған қалалық бюджет туралы" шешіміне өзгеріс пен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8-4-238 болып тіркелген, 2011 жылғы 20 шілдедегі N 81 "Балқаш өңірі", 2011 жылғы 20 шілдедегі N 78 "Северное Прибалхашье" газеттерінде жарияланған), қалалық мәслихаттың 2011 жылғы 5 тамыздағы N 48/371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8-4-239 болып тіркелген, 2011 жылғы 26 тамыздағы N 97-98 "Балқаш өңірі", 2011 жылғы 26 тамыздағы N 94-95 "Северное Прибалхашье" газеттерінде жарияланған), қалалық мәслихаттың 2011 жылғы 21 қыркүйектегі N 50/383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8-4-247 болып тіркелген, 2011 жылғы 19 қазандағы N 119 "Балқаш өңірі", 2011 жылғы 19 қазандағы N 116 "Северное Прибалхашье" газеттерінде жарияланған), қалалық мәслихаттың 2011 жылғы 12 қазандағы N 51/396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8-4-249 болып тіркелген, 2011 жылғы 4 қарашадағы N 126-127 "Балқаш өңірі", 2011 жылғы 4 қарашадағы N 123-124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"3 858 001" сандары "4 146 996"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"2 201 057" сандары "2 207 519"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"16 142" сандары "15 680"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"22 587" сандары "16 587"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"1 618 215" сандары "1 907 210"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"4 287 055" сандары "4 357 606"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"504 012" сандары "285 568"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"504 012" сандары "285 568"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"218 440" сандары "208 440"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"33 538" сандары "241 982"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"8 194" сандары "8 192"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"11 803" сандары "11 710"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"5 541" сандары "5 409"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"7 125" сандары "6 534"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"1 869" сандары "1 739"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"87 023" сандары "304 467"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"110 346" сандары "222 845"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сандары "200"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"2011 жылға арналған қалалық бюджет түсімдерінің құрамында тұрғын үй - коммуналдық шаруашылығына 40 000 мың теңге сомасында ағымдағы нысаналы трансферттер көзделгені ескерілсін" деген </w:t>
      </w:r>
      <w:r>
        <w:rPr>
          <w:rFonts w:ascii="Times New Roman"/>
          <w:b w:val="false"/>
          <w:i w:val="false"/>
          <w:color w:val="000000"/>
          <w:sz w:val="28"/>
        </w:rPr>
        <w:t>4-4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52/399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603"/>
        <w:gridCol w:w="10513"/>
        <w:gridCol w:w="186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4146996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774289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9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6"/>
        <w:gridCol w:w="759"/>
        <w:gridCol w:w="738"/>
        <w:gridCol w:w="9585"/>
        <w:gridCol w:w="19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4357606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117444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2181780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1978109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1978109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1917960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72509</w:t>
            </w:r>
          </w:p>
        </w:tc>
      </w:tr>
      <w:tr>
        <w:trPr>
          <w:trHeight w:val="15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12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476778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476778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485366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-285568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52/399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жылда Гүлшат кентінде жүзеге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693"/>
        <w:gridCol w:w="715"/>
        <w:gridCol w:w="9472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