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ecca" w14:textId="90be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2011 жылғы 8 желтоқсандағы N 54/410 шешімі. Қарағанды облысы Балқаш қаласының Әділет басқармасында 2012 жылғы 5 қаңтарда N 8-4-262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2012-2014 жылдарға арналған қалалық бюджет бекітілсін, оның ішінде 2012 жылға келесі көлемдерде: </w:t>
      </w:r>
    </w:p>
    <w:bookmarkEnd w:id="1"/>
    <w:p>
      <w:pPr>
        <w:spacing w:after="0"/>
        <w:ind w:left="0"/>
        <w:jc w:val="both"/>
      </w:pPr>
      <w:r>
        <w:rPr>
          <w:rFonts w:ascii="Times New Roman"/>
          <w:b w:val="false"/>
          <w:i w:val="false"/>
          <w:color w:val="000000"/>
          <w:sz w:val="28"/>
        </w:rPr>
        <w:t>
      1) кірістер – 5 334 218 мың теңге, оның ішінде:</w:t>
      </w:r>
    </w:p>
    <w:p>
      <w:pPr>
        <w:spacing w:after="0"/>
        <w:ind w:left="0"/>
        <w:jc w:val="both"/>
      </w:pPr>
      <w:r>
        <w:rPr>
          <w:rFonts w:ascii="Times New Roman"/>
          <w:b w:val="false"/>
          <w:i w:val="false"/>
          <w:color w:val="000000"/>
          <w:sz w:val="28"/>
        </w:rPr>
        <w:t>
      салықтық түсімдер – 2 613 699 мың теңге;</w:t>
      </w:r>
    </w:p>
    <w:p>
      <w:pPr>
        <w:spacing w:after="0"/>
        <w:ind w:left="0"/>
        <w:jc w:val="both"/>
      </w:pPr>
      <w:r>
        <w:rPr>
          <w:rFonts w:ascii="Times New Roman"/>
          <w:b w:val="false"/>
          <w:i w:val="false"/>
          <w:color w:val="000000"/>
          <w:sz w:val="28"/>
        </w:rPr>
        <w:t>
      салықтық емес түсімдер – 35 162 мың теңге;</w:t>
      </w:r>
    </w:p>
    <w:p>
      <w:pPr>
        <w:spacing w:after="0"/>
        <w:ind w:left="0"/>
        <w:jc w:val="both"/>
      </w:pPr>
      <w:r>
        <w:rPr>
          <w:rFonts w:ascii="Times New Roman"/>
          <w:b w:val="false"/>
          <w:i w:val="false"/>
          <w:color w:val="000000"/>
          <w:sz w:val="28"/>
        </w:rPr>
        <w:t>
      негізгі капиталды сатудан түсетін түсімдер – 109 676 мың теңге;</w:t>
      </w:r>
    </w:p>
    <w:p>
      <w:pPr>
        <w:spacing w:after="0"/>
        <w:ind w:left="0"/>
        <w:jc w:val="both"/>
      </w:pPr>
      <w:r>
        <w:rPr>
          <w:rFonts w:ascii="Times New Roman"/>
          <w:b w:val="false"/>
          <w:i w:val="false"/>
          <w:color w:val="000000"/>
          <w:sz w:val="28"/>
        </w:rPr>
        <w:t>
      трансферттер түсімі – 2 575 681 мың теңге;</w:t>
      </w:r>
    </w:p>
    <w:p>
      <w:pPr>
        <w:spacing w:after="0"/>
        <w:ind w:left="0"/>
        <w:jc w:val="both"/>
      </w:pPr>
      <w:r>
        <w:rPr>
          <w:rFonts w:ascii="Times New Roman"/>
          <w:b w:val="false"/>
          <w:i w:val="false"/>
          <w:color w:val="000000"/>
          <w:sz w:val="28"/>
        </w:rPr>
        <w:t>
      2) шығындар – 5 410 326 мың теңге;</w:t>
      </w:r>
    </w:p>
    <w:p>
      <w:pPr>
        <w:spacing w:after="0"/>
        <w:ind w:left="0"/>
        <w:jc w:val="both"/>
      </w:pPr>
      <w:r>
        <w:rPr>
          <w:rFonts w:ascii="Times New Roman"/>
          <w:b w:val="false"/>
          <w:i w:val="false"/>
          <w:color w:val="000000"/>
          <w:sz w:val="28"/>
        </w:rPr>
        <w:t>
      3) таза бюджеттік кредиттеу – 109 377 мың теңге:</w:t>
      </w:r>
    </w:p>
    <w:p>
      <w:pPr>
        <w:spacing w:after="0"/>
        <w:ind w:left="0"/>
        <w:jc w:val="both"/>
      </w:pPr>
      <w:r>
        <w:rPr>
          <w:rFonts w:ascii="Times New Roman"/>
          <w:b w:val="false"/>
          <w:i w:val="false"/>
          <w:color w:val="000000"/>
          <w:sz w:val="28"/>
        </w:rPr>
        <w:t xml:space="preserve">
      бюджеттік кредиттер – 109 377 мың теңге; </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алу 16 142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16 142 мың теңге;</w:t>
      </w:r>
    </w:p>
    <w:p>
      <w:pPr>
        <w:spacing w:after="0"/>
        <w:ind w:left="0"/>
        <w:jc w:val="both"/>
      </w:pPr>
      <w:r>
        <w:rPr>
          <w:rFonts w:ascii="Times New Roman"/>
          <w:b w:val="false"/>
          <w:i w:val="false"/>
          <w:color w:val="000000"/>
          <w:sz w:val="28"/>
        </w:rPr>
        <w:t>
      5) бюджет дефициті (профициті) – алу 168 886 мың теңге;</w:t>
      </w:r>
    </w:p>
    <w:p>
      <w:pPr>
        <w:spacing w:after="0"/>
        <w:ind w:left="0"/>
        <w:jc w:val="both"/>
      </w:pPr>
      <w:r>
        <w:rPr>
          <w:rFonts w:ascii="Times New Roman"/>
          <w:b w:val="false"/>
          <w:i w:val="false"/>
          <w:color w:val="000000"/>
          <w:sz w:val="28"/>
        </w:rPr>
        <w:t>
      6) бюджет дефицитін қаржыландыру (бюджет профицитін пайдалану) – 168 886 мың теңге:</w:t>
      </w:r>
    </w:p>
    <w:p>
      <w:pPr>
        <w:spacing w:after="0"/>
        <w:ind w:left="0"/>
        <w:jc w:val="both"/>
      </w:pPr>
      <w:r>
        <w:rPr>
          <w:rFonts w:ascii="Times New Roman"/>
          <w:b w:val="false"/>
          <w:i w:val="false"/>
          <w:color w:val="000000"/>
          <w:sz w:val="28"/>
        </w:rPr>
        <w:t>
      қарыздар түсімі – 109 377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бюджеттік қаражатының пайдалыналатын қалдықтары – 59 509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2012.06.12 </w:t>
      </w:r>
      <w:r>
        <w:rPr>
          <w:rFonts w:ascii="Times New Roman"/>
          <w:b w:val="false"/>
          <w:i w:val="false"/>
          <w:color w:val="000000"/>
          <w:sz w:val="28"/>
        </w:rPr>
        <w:t>N 5/41</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6/47</w:t>
      </w:r>
      <w:r>
        <w:rPr>
          <w:rFonts w:ascii="Times New Roman"/>
          <w:b w:val="false"/>
          <w:i w:val="false"/>
          <w:color w:val="ff0000"/>
          <w:sz w:val="28"/>
        </w:rPr>
        <w:t xml:space="preserve"> (2012.01.01 бастап қолданысқа енеді); 2012.08.15 </w:t>
      </w:r>
      <w:r>
        <w:rPr>
          <w:rFonts w:ascii="Times New Roman"/>
          <w:b w:val="false"/>
          <w:i w:val="false"/>
          <w:color w:val="000000"/>
          <w:sz w:val="28"/>
        </w:rPr>
        <w:t>N 8/68</w:t>
      </w:r>
      <w:r>
        <w:rPr>
          <w:rFonts w:ascii="Times New Roman"/>
          <w:b w:val="false"/>
          <w:i w:val="false"/>
          <w:color w:val="ff0000"/>
          <w:sz w:val="28"/>
        </w:rPr>
        <w:t xml:space="preserve"> (2012.01.01 бастап қолданысқа енеді); 2012.10.08 </w:t>
      </w:r>
      <w:r>
        <w:rPr>
          <w:rFonts w:ascii="Times New Roman"/>
          <w:b w:val="false"/>
          <w:i w:val="false"/>
          <w:color w:val="000000"/>
          <w:sz w:val="28"/>
        </w:rPr>
        <w:t xml:space="preserve">N 9/75 </w:t>
      </w:r>
      <w:r>
        <w:rPr>
          <w:rFonts w:ascii="Times New Roman"/>
          <w:b w:val="false"/>
          <w:i w:val="false"/>
          <w:color w:val="ff0000"/>
          <w:sz w:val="28"/>
        </w:rPr>
        <w:t xml:space="preserve">(2012.01.01 бастап қолданысқа енеді); 2012.11.08 </w:t>
      </w:r>
      <w:r>
        <w:rPr>
          <w:rFonts w:ascii="Times New Roman"/>
          <w:b w:val="false"/>
          <w:i w:val="false"/>
          <w:color w:val="000000"/>
          <w:sz w:val="28"/>
        </w:rPr>
        <w:t xml:space="preserve">N 10/79 </w:t>
      </w:r>
      <w:r>
        <w:rPr>
          <w:rFonts w:ascii="Times New Roman"/>
          <w:b w:val="false"/>
          <w:i w:val="false"/>
          <w:color w:val="ff0000"/>
          <w:sz w:val="28"/>
        </w:rPr>
        <w:t xml:space="preserve">(2012.01.01 бастап қолданысқа енеді); 2012.12.14 </w:t>
      </w:r>
      <w:r>
        <w:rPr>
          <w:rFonts w:ascii="Times New Roman"/>
          <w:b w:val="false"/>
          <w:i w:val="false"/>
          <w:color w:val="000000"/>
          <w:sz w:val="28"/>
        </w:rPr>
        <w:t xml:space="preserve">N 11/87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2012 жылға арналған облыстық бюджетке,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50 пайыз;</w:t>
      </w:r>
    </w:p>
    <w:p>
      <w:pPr>
        <w:spacing w:after="0"/>
        <w:ind w:left="0"/>
        <w:jc w:val="both"/>
      </w:pPr>
      <w:r>
        <w:rPr>
          <w:rFonts w:ascii="Times New Roman"/>
          <w:b w:val="false"/>
          <w:i w:val="false"/>
          <w:color w:val="000000"/>
          <w:sz w:val="28"/>
        </w:rPr>
        <w:t>
      2) әлеуметтік салық бойынша – 43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Балқаш қалалық мәслихатының 2012.08.15 </w:t>
      </w:r>
      <w:r>
        <w:rPr>
          <w:rFonts w:ascii="Times New Roman"/>
          <w:b w:val="false"/>
          <w:i w:val="false"/>
          <w:color w:val="000000"/>
          <w:sz w:val="28"/>
        </w:rPr>
        <w:t>N 8/68</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2012 жылға арналған қалалық бюджет кірістерінің құрамында 1 129 258 мың теңге сомасында облыстық бюджеттен субвенциялар көзделгені ескерілсін.</w:t>
      </w:r>
    </w:p>
    <w:bookmarkEnd w:id="3"/>
    <w:bookmarkStart w:name="z5" w:id="4"/>
    <w:p>
      <w:pPr>
        <w:spacing w:after="0"/>
        <w:ind w:left="0"/>
        <w:jc w:val="both"/>
      </w:pPr>
      <w:r>
        <w:rPr>
          <w:rFonts w:ascii="Times New Roman"/>
          <w:b w:val="false"/>
          <w:i w:val="false"/>
          <w:color w:val="000000"/>
          <w:sz w:val="28"/>
        </w:rPr>
        <w:t>
      4. 2012 жылға арналған қалалық бюджет түсімдерінің құрамында мектепке дейінгі білім беру ұйымдарында мемлекеттік білім беру тапсырыстарын іске асыруға 107 424 мың теңге сомасында ағымдағы нысаналы трансферттер көзделгені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2012 жылға арналған қалалық бюджет түсімдерінің құрамында мектеп мұғалімдеріне және мектепке дейінгі ұйымдардың тәрбиешілеріне біліктілік санаты үшін қосымша ақы көлемін ұлғайтуға 41 940 мың теңге сомасында ағымдағы нысаналы трансферттер көзделгені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2012 жылға арналған қалалық бюджет түсімдерінің құрамында негізгі орта және жалпы орта білім беретін мемлекеттік мекемелердегі физика, химия, биология кабинеттерін оқу жабдығымен жарақтандыруға 11 427 мың теңге сомасында ағымдағы нысаналы трансферттер көзделгені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Қарағанды облысы Балқаш қалалық мәслихатының 2012.12.14 </w:t>
      </w:r>
      <w:r>
        <w:rPr>
          <w:rFonts w:ascii="Times New Roman"/>
          <w:b w:val="false"/>
          <w:i w:val="false"/>
          <w:color w:val="000000"/>
          <w:sz w:val="28"/>
        </w:rPr>
        <w:t xml:space="preserve">N 11/87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2012 жылға арналған қалалық бюджет түсімдерінің құрамында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 төлеуге 40 032 мың теңге сомасында ағымдағы нысаналы трансферттер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2012.08.15 </w:t>
      </w:r>
      <w:r>
        <w:rPr>
          <w:rFonts w:ascii="Times New Roman"/>
          <w:b w:val="false"/>
          <w:i w:val="false"/>
          <w:color w:val="000000"/>
          <w:sz w:val="28"/>
        </w:rPr>
        <w:t>N 8/68</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2012 жылға арналған қалалық бюджет түсімдерінің құрамында эпизоотияға қарсы іс-шаралар жүргізуге 2 089 мың теңге сомасында ағымдағы нысаналы трансферттер көзделгені ескерілсін.</w:t>
      </w:r>
    </w:p>
    <w:bookmarkEnd w:id="8"/>
    <w:bookmarkStart w:name="z10" w:id="9"/>
    <w:p>
      <w:pPr>
        <w:spacing w:after="0"/>
        <w:ind w:left="0"/>
        <w:jc w:val="both"/>
      </w:pPr>
      <w:r>
        <w:rPr>
          <w:rFonts w:ascii="Times New Roman"/>
          <w:b w:val="false"/>
          <w:i w:val="false"/>
          <w:color w:val="000000"/>
          <w:sz w:val="28"/>
        </w:rPr>
        <w:t>
      9. 2012 жылға арналған қалалық бюджет түсімдерінің құрамында арнаулы әлеуметтік қызметтер стандарттарын енгізуге 5 666 мың теңге сомасында ағымдағы нысаналы трансферттер көзделгені ескерілсін.</w:t>
      </w:r>
    </w:p>
    <w:bookmarkEnd w:id="9"/>
    <w:bookmarkStart w:name="z11" w:id="10"/>
    <w:p>
      <w:pPr>
        <w:spacing w:after="0"/>
        <w:ind w:left="0"/>
        <w:jc w:val="both"/>
      </w:pPr>
      <w:r>
        <w:rPr>
          <w:rFonts w:ascii="Times New Roman"/>
          <w:b w:val="false"/>
          <w:i w:val="false"/>
          <w:color w:val="000000"/>
          <w:sz w:val="28"/>
        </w:rPr>
        <w:t>
      10. 2012 жылға арналған қалалық бюджет түсімдерінің құрамында Жұмыспен қамту 2020 бағдарламасы шараларын іске асыруға 18 139 мың теңге сомасында ағымдағы нысаналы трансферттер көзделгені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Қарағанды облысы Балқаш қалалық мәслихатының 2012.12.14 </w:t>
      </w:r>
      <w:r>
        <w:rPr>
          <w:rFonts w:ascii="Times New Roman"/>
          <w:b w:val="false"/>
          <w:i w:val="false"/>
          <w:color w:val="000000"/>
          <w:sz w:val="28"/>
        </w:rPr>
        <w:t xml:space="preserve">N 11/87 </w:t>
      </w:r>
      <w:r>
        <w:rPr>
          <w:rFonts w:ascii="Times New Roman"/>
          <w:b w:val="false"/>
          <w:i w:val="false"/>
          <w:color w:val="ff0000"/>
          <w:sz w:val="28"/>
        </w:rPr>
        <w:t>(2012.01.01 бастап қолданысқа енеді)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2012 жылға арналған қалалық бюджет түсімдерінің құрамында  әлеуметтiк маңызы бар қалалық (ауылдық), қала маңындағы және ауданiшiлiк қатынастар бойынша жолаушылар тасымалдарын субсидиялауға 3 610 мың теңге сомасында ағымдағы нысаналы трансферттер көзделгені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Қарағанды облысы Балқаш қалалық мәслихатының 2012.08.15 </w:t>
      </w:r>
      <w:r>
        <w:rPr>
          <w:rFonts w:ascii="Times New Roman"/>
          <w:b w:val="false"/>
          <w:i w:val="false"/>
          <w:color w:val="000000"/>
          <w:sz w:val="28"/>
        </w:rPr>
        <w:t>N 8/68</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2012 жылға арналған қалалық бюджет түсімдерінің құрамында "Назарбаев Зияткерлік мектептері" ДБҰ-ның оқу бағдарламалары бойынша біліктілікті арттырудан өткен мұғалімдерге еңбек ақы төлемін жоғарылатуға 940 мың теңге сомасында ағымдағы нысаналы трансферттер көзделгені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2012.12.14 </w:t>
      </w:r>
      <w:r>
        <w:rPr>
          <w:rFonts w:ascii="Times New Roman"/>
          <w:b w:val="false"/>
          <w:i w:val="false"/>
          <w:color w:val="000000"/>
          <w:sz w:val="28"/>
        </w:rPr>
        <w:t xml:space="preserve">N 11/87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12-1. 2012 жылға арналған қалалық бюджет түсімдерінің құрамында моноқалаларды жайластыру мәселелерін шешу бойынша іс-шаралар өткізуге 302 950 мың теңге сомасында ағымдағы нысаналы трансферттер көзделгені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12-2. 2012 жылға арналған қалалық бюджет түсімдерінің құрамында республикалық бюджеттен берiлетiн трансферттер есебiнен және Қазақстан Республикасы Денсаулық сақтау саласын дамытудың 2011-2015 жылдарға арналған "Саламатты Қазақстан" мемлекеттiк бағдарламасы шеңберiнде iс-шаралар өткізуге 2 070 мың теңге сомасында ағымдағы нысаналы трансферттер көзделгені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12-2 тармақпен толықтырылды - Қарағанды облысы Балқаш қалалық мәслихатының 2012.06.12 </w:t>
      </w:r>
      <w:r>
        <w:rPr>
          <w:rFonts w:ascii="Times New Roman"/>
          <w:b w:val="false"/>
          <w:i w:val="false"/>
          <w:color w:val="000000"/>
          <w:sz w:val="28"/>
        </w:rPr>
        <w:t>N 5/41</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42" w:id="15"/>
    <w:p>
      <w:pPr>
        <w:spacing w:after="0"/>
        <w:ind w:left="0"/>
        <w:jc w:val="both"/>
      </w:pPr>
      <w:r>
        <w:rPr>
          <w:rFonts w:ascii="Times New Roman"/>
          <w:b w:val="false"/>
          <w:i w:val="false"/>
          <w:color w:val="000000"/>
          <w:sz w:val="28"/>
        </w:rPr>
        <w:t>
      12-3. 2012 жылға арналған қалалық бюджет түсімдерінің құрамында тұрғын үй-коммуналдық шаруашылығына 187 516 мың теңге сомасында ағымдағы нысаналы трансферттер көзделгені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12-3 тармақпен толықтырылды - Қарағанды облысы Балқаш қалалық мәслихатының 2012.08.15 </w:t>
      </w:r>
      <w:r>
        <w:rPr>
          <w:rFonts w:ascii="Times New Roman"/>
          <w:b w:val="false"/>
          <w:i w:val="false"/>
          <w:color w:val="000000"/>
          <w:sz w:val="28"/>
        </w:rPr>
        <w:t>N 8/68</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13. 2012 жылға арналған қалалық бюджет түсімдерінің құрамында мемлекеттік коммуналдық тұрғын үй қорының тұрғын үйлерін жобалауға, салуға және (немесе) сатып алуға 158 722 мың теңге сомасында нысаналы даму трансферттер көзделгені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14. 2012 жылға арналған қалалық бюджет түсімдерінің құрамында инженерлік-коммуникациялық инфрақұрылымды, жобалауға, дамытуға, жайластыруға және (немесе) сатып алуға 28 000 мың теңге сомасында нысаналы даму трансферттер көзделгені ескерілсін.</w:t>
      </w:r>
    </w:p>
    <w:bookmarkEnd w:id="17"/>
    <w:bookmarkStart w:name="z16" w:id="18"/>
    <w:p>
      <w:pPr>
        <w:spacing w:after="0"/>
        <w:ind w:left="0"/>
        <w:jc w:val="both"/>
      </w:pPr>
      <w:r>
        <w:rPr>
          <w:rFonts w:ascii="Times New Roman"/>
          <w:b w:val="false"/>
          <w:i w:val="false"/>
          <w:color w:val="000000"/>
          <w:sz w:val="28"/>
        </w:rPr>
        <w:t>
      15. 2012 жылға арналған қалалық бюджет түсімдерінің құрамында сумен жабдықтау жүйесін дамытуға 318 724 мың теңге сомасында нысаналы даму трансферттер көзделгені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10/79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15-1. 2012 жылға арналған қалалық бюджеттің түсімдерінің құрамында Жұмыспен қамту 2020 бағдарламасы шеңберінде қызметтік тұрғын үй салу және (немесе) сатып алу және инженерлік-коммуникациялық инфрақұрылымдарды дамыту және (немесе) сатып алуға 217 174 мың теңге сомасында нысаналы даму трансферттер көзделгені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15-1 тармақпен толықтырылды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өзгерістер енгізілді - Қарағанды облысы Балқаш қалалық мәслихатының 2012.08.15 </w:t>
      </w:r>
      <w:r>
        <w:rPr>
          <w:rFonts w:ascii="Times New Roman"/>
          <w:b w:val="false"/>
          <w:i w:val="false"/>
          <w:color w:val="000000"/>
          <w:sz w:val="28"/>
        </w:rPr>
        <w:t>N 8/68</w:t>
      </w:r>
      <w:r>
        <w:rPr>
          <w:rFonts w:ascii="Times New Roman"/>
          <w:b w:val="false"/>
          <w:i w:val="false"/>
          <w:color w:val="ff0000"/>
          <w:sz w:val="28"/>
        </w:rPr>
        <w:t xml:space="preserve"> (2012.01.01 бастап қолданысқа енеді); 2012.11.08 </w:t>
      </w:r>
      <w:r>
        <w:rPr>
          <w:rFonts w:ascii="Times New Roman"/>
          <w:b w:val="false"/>
          <w:i w:val="false"/>
          <w:color w:val="000000"/>
          <w:sz w:val="28"/>
        </w:rPr>
        <w:t xml:space="preserve">N 10/79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40" w:id="20"/>
    <w:p>
      <w:pPr>
        <w:spacing w:after="0"/>
        <w:ind w:left="0"/>
        <w:jc w:val="both"/>
      </w:pPr>
      <w:r>
        <w:rPr>
          <w:rFonts w:ascii="Times New Roman"/>
          <w:b w:val="false"/>
          <w:i w:val="false"/>
          <w:color w:val="000000"/>
          <w:sz w:val="28"/>
        </w:rPr>
        <w:t>
      15-2. 2012 жылға арналған қалалық бюджеттің түсімдерінің құрамында Жұмыспен қамту 2020 бағдарламасының екінші бағыты шеңберінде жетіспейтін инженерлік-коммуникациялық инфрақұрылымды дамыту мен жайластыруға 0 мың теңге сомасында нысаналы даму трансферттер көзделгені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15-2 тармақпен толықтырылды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өзгеріс енгізілді - Қарағанды облысы Балқаш қалалық мәслихатының 2012.12.14 </w:t>
      </w:r>
      <w:r>
        <w:rPr>
          <w:rFonts w:ascii="Times New Roman"/>
          <w:b w:val="false"/>
          <w:i w:val="false"/>
          <w:color w:val="000000"/>
          <w:sz w:val="28"/>
        </w:rPr>
        <w:t xml:space="preserve">N 11/87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16. Балқаш қаласы әкімдігінің 2012 жылға арналған резерві 17 359 мың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Қарағанды облысы Балқаш қалалық мәслихатының 2012.04.11 </w:t>
      </w:r>
      <w:r>
        <w:rPr>
          <w:rFonts w:ascii="Times New Roman"/>
          <w:b w:val="false"/>
          <w:i w:val="false"/>
          <w:color w:val="000000"/>
          <w:sz w:val="28"/>
        </w:rPr>
        <w:t>N 3/33</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17. Қоңырат, Саяқ, Гүлшат кенттерінде жүзеге асырылатын бюджеттік бағдарламалар бойынша шығындары 2012 жылға арналған қалалық бюджет шығындарының құрамында, осы шешімге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белгіленсін.</w:t>
      </w:r>
    </w:p>
    <w:bookmarkEnd w:id="22"/>
    <w:bookmarkStart w:name="z19" w:id="23"/>
    <w:p>
      <w:pPr>
        <w:spacing w:after="0"/>
        <w:ind w:left="0"/>
        <w:jc w:val="both"/>
      </w:pPr>
      <w:r>
        <w:rPr>
          <w:rFonts w:ascii="Times New Roman"/>
          <w:b w:val="false"/>
          <w:i w:val="false"/>
          <w:color w:val="000000"/>
          <w:sz w:val="28"/>
        </w:rPr>
        <w:t xml:space="preserve">
      18. 2012 жылға арналған қалалық бюджетті орындау барысында, осы шешімге </w:t>
      </w:r>
      <w:r>
        <w:rPr>
          <w:rFonts w:ascii="Times New Roman"/>
          <w:b w:val="false"/>
          <w:i w:val="false"/>
          <w:color w:val="000000"/>
          <w:sz w:val="28"/>
        </w:rPr>
        <w:t>7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p>
    <w:bookmarkEnd w:id="23"/>
    <w:bookmarkStart w:name="z20" w:id="24"/>
    <w:p>
      <w:pPr>
        <w:spacing w:after="0"/>
        <w:ind w:left="0"/>
        <w:jc w:val="both"/>
      </w:pPr>
      <w:r>
        <w:rPr>
          <w:rFonts w:ascii="Times New Roman"/>
          <w:b w:val="false"/>
          <w:i w:val="false"/>
          <w:color w:val="000000"/>
          <w:sz w:val="28"/>
        </w:rPr>
        <w:t xml:space="preserve">
      19. Заңды тұлғалардың жарғылық капиталын құруға немесе ұлғайтуға және бюджеттік инвестициялық жобаларды (бағдарламаларды) іске асыруға бағытталған бюджеттік бағдарламаларға бөліне отырып, 2012 жылға арналған қалалық бюджеттің дамуының бюджеттік бағдарламаларының тізбесі,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4"/>
    <w:bookmarkStart w:name="z21" w:id="25"/>
    <w:p>
      <w:pPr>
        <w:spacing w:after="0"/>
        <w:ind w:left="0"/>
        <w:jc w:val="both"/>
      </w:pPr>
      <w:r>
        <w:rPr>
          <w:rFonts w:ascii="Times New Roman"/>
          <w:b w:val="false"/>
          <w:i w:val="false"/>
          <w:color w:val="000000"/>
          <w:sz w:val="28"/>
        </w:rPr>
        <w:t>
      20. Осы шешім 2012 жылдың 1 қаңтарынан бастап қолданысқа енеді.</w:t>
      </w:r>
    </w:p>
    <w:bookmarkEnd w:id="2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Балмагамбетов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Сторожко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1 қосымша</w:t>
            </w:r>
          </w:p>
        </w:tc>
      </w:tr>
    </w:tbl>
    <w:bookmarkStart w:name="z23" w:id="26"/>
    <w:p>
      <w:pPr>
        <w:spacing w:after="0"/>
        <w:ind w:left="0"/>
        <w:jc w:val="left"/>
      </w:pPr>
      <w:r>
        <w:rPr>
          <w:rFonts w:ascii="Times New Roman"/>
          <w:b/>
          <w:i w:val="false"/>
          <w:color w:val="000000"/>
        </w:rPr>
        <w:t xml:space="preserve"> 2012 жылға арналған қалалық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2012.12.14 N 11/87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2613699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6"/>
        <w:gridCol w:w="941"/>
        <w:gridCol w:w="941"/>
        <w:gridCol w:w="7346"/>
        <w:gridCol w:w="1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5410326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әкiмiнiң қызметiн қамтамасыз ету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бюджеттiң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меншiкке түскен мүлiктi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мен дамыту және ауданды (облыстық маңызы бар қаланы) басқару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жеткiншектерге қосымша бiлiм 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 - 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мекемелерi үшiн оқулықтар мен оқу-әдiстемелiк кешендердi сатып алу және жеткiзу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iс-шараларды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трансферттер есебiнен 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объектiлерiн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трансферттер есебiнен және Қазақстан Республикасы Денсаулық сақтау саласын дамытудың 2011-2015 жылдарға арналған "Саламатты Қазақстан" мемлекеттiк бағдарламасы шеңберiнде iс-шаралар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көмегiн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дейiнгi балаларға мемлекеттiк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өкiлдiк органдардың шешiмi бойынша бiлiм беру ұйымдарының күндiзгi оқу нысанында бiлiм алушылар мен тәрбиеленушiлердi қоғамдық көлiкте (таксиден басқа) жеңiлдiкпен жол жүру түрiнде әлеуметтiк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органның күрделi шығыстары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коммуналдық тұрғын үй қорының тұрғын үйiн жобалау, салу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коммуникациялық инфрақұрылымды жобалау, дамыту, жайластыру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тұрғын үй қоры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көшелерiн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көшелерiн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түрлерiн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объектiлерiн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мемлекеттiк ақпараттық саясат жүргiзу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мемлекеттiк ақпараттық саясатты жүргiзу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өңiрлiк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ауыл шаруашылығы және ветеринария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iс-шаралар жүргiзу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құрылыс, сәулет және қала құрылысы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ауданiшiлiк қатынастар бойынша жолаушылар тасымалдарын субсидиялау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кәсiпкерлiк пен өнеркәсiптi дамыту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абаттандыру мәселелерін шешуге іс-шаралар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дене шынықтыру және спорт бөлiмi қызметiн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трансферттердi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объектiлерiнiң жалпы мүлкiн жөндеу жүргiзуге арналған бюджеттiк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2 қосымша</w:t>
            </w:r>
          </w:p>
        </w:tc>
      </w:tr>
    </w:tbl>
    <w:bookmarkStart w:name="z25" w:id="27"/>
    <w:p>
      <w:pPr>
        <w:spacing w:after="0"/>
        <w:ind w:left="0"/>
        <w:jc w:val="left"/>
      </w:pPr>
      <w:r>
        <w:rPr>
          <w:rFonts w:ascii="Times New Roman"/>
          <w:b/>
          <w:i w:val="false"/>
          <w:color w:val="000000"/>
        </w:rPr>
        <w:t xml:space="preserve"> 2013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1180"/>
        <w:gridCol w:w="1180"/>
        <w:gridCol w:w="5779"/>
        <w:gridCol w:w="24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3 қосымша</w:t>
            </w:r>
          </w:p>
        </w:tc>
      </w:tr>
    </w:tbl>
    <w:bookmarkStart w:name="z27" w:id="28"/>
    <w:p>
      <w:pPr>
        <w:spacing w:after="0"/>
        <w:ind w:left="0"/>
        <w:jc w:val="left"/>
      </w:pPr>
      <w:r>
        <w:rPr>
          <w:rFonts w:ascii="Times New Roman"/>
          <w:b/>
          <w:i w:val="false"/>
          <w:color w:val="000000"/>
        </w:rPr>
        <w:t xml:space="preserve"> 2014 жылға арналған қалалық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1"/>
        <w:gridCol w:w="1211"/>
        <w:gridCol w:w="5928"/>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4039887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2975198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4 қосымша</w:t>
            </w:r>
          </w:p>
        </w:tc>
      </w:tr>
    </w:tbl>
    <w:bookmarkStart w:name="z29" w:id="29"/>
    <w:p>
      <w:pPr>
        <w:spacing w:after="0"/>
        <w:ind w:left="0"/>
        <w:jc w:val="left"/>
      </w:pPr>
      <w:r>
        <w:rPr>
          <w:rFonts w:ascii="Times New Roman"/>
          <w:b/>
          <w:i w:val="false"/>
          <w:color w:val="000000"/>
        </w:rPr>
        <w:t xml:space="preserve"> 2012 жылда Қонырат кентінде жүзеге асырылатын бюджеттік бағдарламалар бойынша шығындар</w:t>
      </w:r>
    </w:p>
    <w:bookmarkEnd w:id="29"/>
    <w:p>
      <w:pPr>
        <w:spacing w:after="0"/>
        <w:ind w:left="0"/>
        <w:jc w:val="both"/>
      </w:pPr>
      <w:r>
        <w:rPr>
          <w:rFonts w:ascii="Times New Roman"/>
          <w:b w:val="false"/>
          <w:i w:val="false"/>
          <w:color w:val="ff0000"/>
          <w:sz w:val="28"/>
        </w:rPr>
        <w:t xml:space="preserve">
      Ескерту. 4-қосымша жаңа редакцияда - Қарағанды облысы Балқаш қалалық мәслихатының 2012.12.14 N 11/87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7"/>
        <w:gridCol w:w="1323"/>
        <w:gridCol w:w="1323"/>
        <w:gridCol w:w="6035"/>
        <w:gridCol w:w="2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әкiмiнiң қызметiн қамтамасыз ету жөнiндегi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көшелерiн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5 қосымша</w:t>
            </w:r>
          </w:p>
        </w:tc>
      </w:tr>
    </w:tbl>
    <w:bookmarkStart w:name="z31" w:id="30"/>
    <w:p>
      <w:pPr>
        <w:spacing w:after="0"/>
        <w:ind w:left="0"/>
        <w:jc w:val="left"/>
      </w:pPr>
      <w:r>
        <w:rPr>
          <w:rFonts w:ascii="Times New Roman"/>
          <w:b/>
          <w:i w:val="false"/>
          <w:color w:val="000000"/>
        </w:rPr>
        <w:t xml:space="preserve"> 2012 жылда Саяқ кентінде жүзеге асырылатын бюджеттік бағдарламалар бойынша шығындар</w:t>
      </w:r>
    </w:p>
    <w:bookmarkEnd w:id="30"/>
    <w:p>
      <w:pPr>
        <w:spacing w:after="0"/>
        <w:ind w:left="0"/>
        <w:jc w:val="both"/>
      </w:pPr>
      <w:r>
        <w:rPr>
          <w:rFonts w:ascii="Times New Roman"/>
          <w:b w:val="false"/>
          <w:i w:val="false"/>
          <w:color w:val="ff0000"/>
          <w:sz w:val="28"/>
        </w:rPr>
        <w:t xml:space="preserve">
      Ескерту. 5-қосымша жаңа редакцияда - Қарағанды облысы Балқаш қалалық мәслихатының 2012.10.08 N 9/75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7"/>
        <w:gridCol w:w="1323"/>
        <w:gridCol w:w="1323"/>
        <w:gridCol w:w="6035"/>
        <w:gridCol w:w="2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әкiмiнiң қызметiн қамтамасыз ету жөнiндегi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көшелерiн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6 қосымша</w:t>
            </w:r>
          </w:p>
        </w:tc>
      </w:tr>
    </w:tbl>
    <w:bookmarkStart w:name="z33" w:id="31"/>
    <w:p>
      <w:pPr>
        <w:spacing w:after="0"/>
        <w:ind w:left="0"/>
        <w:jc w:val="left"/>
      </w:pPr>
      <w:r>
        <w:rPr>
          <w:rFonts w:ascii="Times New Roman"/>
          <w:b/>
          <w:i w:val="false"/>
          <w:color w:val="000000"/>
        </w:rPr>
        <w:t xml:space="preserve"> 2012 жылда Гүлшат кентінде жүзеге асырылатын бюджеттік бағдарламалар бойынша шығындар</w:t>
      </w:r>
    </w:p>
    <w:bookmarkEnd w:id="31"/>
    <w:p>
      <w:pPr>
        <w:spacing w:after="0"/>
        <w:ind w:left="0"/>
        <w:jc w:val="both"/>
      </w:pPr>
      <w:r>
        <w:rPr>
          <w:rFonts w:ascii="Times New Roman"/>
          <w:b w:val="false"/>
          <w:i w:val="false"/>
          <w:color w:val="ff0000"/>
          <w:sz w:val="28"/>
        </w:rPr>
        <w:t xml:space="preserve">
      Ескерту. 6-қосымша жаңа редакцияда - Қарағанды облысы Балқаш қалалық мәслихатының 2012.10.08 N 9/75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7"/>
        <w:gridCol w:w="1323"/>
        <w:gridCol w:w="1323"/>
        <w:gridCol w:w="6035"/>
        <w:gridCol w:w="2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әкiмiнiң қызметiн қамтамасыз ету жөнiндегi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көшелерiн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мәдени-демалыс жұмыстарын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7 қосымша</w:t>
            </w:r>
          </w:p>
        </w:tc>
      </w:tr>
    </w:tbl>
    <w:bookmarkStart w:name="z35" w:id="32"/>
    <w:p>
      <w:pPr>
        <w:spacing w:after="0"/>
        <w:ind w:left="0"/>
        <w:jc w:val="left"/>
      </w:pPr>
      <w:r>
        <w:rPr>
          <w:rFonts w:ascii="Times New Roman"/>
          <w:b/>
          <w:i w:val="false"/>
          <w:color w:val="000000"/>
        </w:rPr>
        <w:t xml:space="preserve"> 2012 жылға арналған қалалық бюджетті орындау барысында секвестрлеуге жатпайтын бюджеттік бағдарламалардың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N 54/410 шешіміне</w:t>
            </w:r>
            <w:r>
              <w:br/>
            </w:r>
            <w:r>
              <w:rPr>
                <w:rFonts w:ascii="Times New Roman"/>
                <w:b w:val="false"/>
                <w:i w:val="false"/>
                <w:color w:val="000000"/>
                <w:sz w:val="20"/>
              </w:rPr>
              <w:t>8 қосымша</w:t>
            </w:r>
          </w:p>
        </w:tc>
      </w:tr>
    </w:tbl>
    <w:bookmarkStart w:name="z37" w:id="33"/>
    <w:p>
      <w:pPr>
        <w:spacing w:after="0"/>
        <w:ind w:left="0"/>
        <w:jc w:val="left"/>
      </w:pPr>
      <w:r>
        <w:rPr>
          <w:rFonts w:ascii="Times New Roman"/>
          <w:b/>
          <w:i w:val="false"/>
          <w:color w:val="000000"/>
        </w:rPr>
        <w:t xml:space="preserve"> 2012 жылға арналған қалалық бюджеттің дамудың бюджеттік бағдарламаларының тізбесі</w:t>
      </w:r>
    </w:p>
    <w:bookmarkEnd w:id="33"/>
    <w:p>
      <w:pPr>
        <w:spacing w:after="0"/>
        <w:ind w:left="0"/>
        <w:jc w:val="both"/>
      </w:pPr>
      <w:r>
        <w:rPr>
          <w:rFonts w:ascii="Times New Roman"/>
          <w:b w:val="false"/>
          <w:i w:val="false"/>
          <w:color w:val="ff0000"/>
          <w:sz w:val="28"/>
        </w:rPr>
        <w:t xml:space="preserve">
      Ескерту. 8-қосымша жаңа редакцияда - Қарағанды облысы Балқаш қалалық мәслихатының 2012.10.08 N 9/75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747"/>
        <w:gridCol w:w="1574"/>
        <w:gridCol w:w="1574"/>
        <w:gridCol w:w="72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объектiлерiн салу және реконструкциялау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коммуналдық тұрғын үй қорының тұрғын үйiн жобалау, салу және (немесе) сатып алу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коммуникациялық инфрақұрылымды жобалау, дамыту, жайластыру және (немесе) сатып алу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қызметтік тұрғын жай салу және (немесе) сатып алу және инженерлік коммуникациялық инфрақұрылымдарды дамыту (немесе) сатып алу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объектiлерiн дамыту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