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b7a6" w14:textId="ed6b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қоғамдық жұмыстар жүргізілетін Балқаш қаласының кәсіпорындары, ұйымдары мен мекемелерінің тізбесін, жұмыс түрлерін, шарттарын, көлемін және жалақы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2011 жылғы 30 желтоқсандағы N 52/12 қаулысы. Қарағанды облысы Балқаш қаласы Әділет басқармасында 2012 жылғы 1 ақпанда N 8-4-267 тіркелді. Қолданылу мерзімінің аяқталуына байланысты күші жойылды - (Қарағанды облысы Балқаш қаласы әкімінің 2014 жылғы 31 қаңтардағы № 4-13/140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Балқаш қаласы әкімінің 31.01.2014 № 4-13/140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w:t>
      </w:r>
      <w:r>
        <w:rPr>
          <w:rFonts w:ascii="Times New Roman"/>
          <w:b w:val="false"/>
          <w:i w:val="false"/>
          <w:color w:val="000000"/>
          <w:sz w:val="28"/>
        </w:rPr>
        <w:t xml:space="preserve"> басшылыққа ала отырып,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қоғамдық жұмыстарды ұйымдастырудың тиімділігін арттыру, жұмыссыздарды уақытша жұмыспен қамту және олардың табыс табуы үшін, кедейшілікті болдырмау, жұмыссыздық ауқымы мен деңгейін қысқарту мақсатында,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жылы қоғамдық жұмыстар жүргізілетін Балқаш қаласының кәсіпорындары, ұйымдары мен мекемелерінің </w:t>
      </w:r>
      <w:r>
        <w:rPr>
          <w:rFonts w:ascii="Times New Roman"/>
          <w:b w:val="false"/>
          <w:i w:val="false"/>
          <w:color w:val="000000"/>
          <w:sz w:val="28"/>
        </w:rPr>
        <w:t>тізбесі</w:t>
      </w:r>
      <w:r>
        <w:rPr>
          <w:rFonts w:ascii="Times New Roman"/>
          <w:b w:val="false"/>
          <w:i w:val="false"/>
          <w:color w:val="000000"/>
          <w:sz w:val="28"/>
        </w:rPr>
        <w:t>, жұмыс түрлері, шарттары, көлемі және жалақы мөлшері бекітілсін.</w:t>
      </w:r>
      <w:r>
        <w:br/>
      </w:r>
      <w:r>
        <w:rPr>
          <w:rFonts w:ascii="Times New Roman"/>
          <w:b w:val="false"/>
          <w:i w:val="false"/>
          <w:color w:val="000000"/>
          <w:sz w:val="28"/>
        </w:rPr>
        <w:t>
</w:t>
      </w:r>
      <w:r>
        <w:rPr>
          <w:rFonts w:ascii="Times New Roman"/>
          <w:b w:val="false"/>
          <w:i w:val="false"/>
          <w:color w:val="000000"/>
          <w:sz w:val="28"/>
        </w:rPr>
        <w:t>
      2. "Балқаш қаласының жұмыспен қамту және әлеуметтік бағдарламалар бөлімі" мемлекеттік мекемесіне (әрі қарай ММ) (Ж.К. Томпиева):</w:t>
      </w:r>
      <w:r>
        <w:br/>
      </w:r>
      <w:r>
        <w:rPr>
          <w:rFonts w:ascii="Times New Roman"/>
          <w:b w:val="false"/>
          <w:i w:val="false"/>
          <w:color w:val="000000"/>
          <w:sz w:val="28"/>
        </w:rPr>
        <w:t>
      1) бекітілген тізбе бойынша қоғамдық жұмыстардың нақты жағдайын көрсетілуімен, қоғамдық жұмыстарды жүргізуге кәсіпорындар, ұйымдар және мекемелерімен келісім-шарт жасалсын;</w:t>
      </w:r>
      <w:r>
        <w:br/>
      </w:r>
      <w:r>
        <w:rPr>
          <w:rFonts w:ascii="Times New Roman"/>
          <w:b w:val="false"/>
          <w:i w:val="false"/>
          <w:color w:val="000000"/>
          <w:sz w:val="28"/>
        </w:rPr>
        <w:t>
      2) 2012 жылы қалалық бюджеттен бөлінген қаражат көлемінде және қоғамдық жұмыстар жүргізілетін ұйымдар тізбесіне сәйкес жұмыссыздарды қоғамдық жұмысқа жіберуді іске асырсын;</w:t>
      </w:r>
      <w:r>
        <w:br/>
      </w:r>
      <w:r>
        <w:rPr>
          <w:rFonts w:ascii="Times New Roman"/>
          <w:b w:val="false"/>
          <w:i w:val="false"/>
          <w:color w:val="000000"/>
          <w:sz w:val="28"/>
        </w:rPr>
        <w:t>
      3) қоғамдық жұмысқа жіберілген жұмыссыздардың еңбекақысын төлеуді екінші деңгейдегі банктердегі жұмыссыздардың өз есеп шоттарына аудару арқылы жүзеге асырсын;</w:t>
      </w:r>
      <w:r>
        <w:br/>
      </w:r>
      <w:r>
        <w:rPr>
          <w:rFonts w:ascii="Times New Roman"/>
          <w:b w:val="false"/>
          <w:i w:val="false"/>
          <w:color w:val="000000"/>
          <w:sz w:val="28"/>
        </w:rPr>
        <w:t>
      4) қоғамдық жұмысқа жіберілген жұмыссыздардың еңбек ақысы ең төменгі бір төлемақы мөлшерінде төленсін.</w:t>
      </w:r>
      <w:r>
        <w:br/>
      </w:r>
      <w:r>
        <w:rPr>
          <w:rFonts w:ascii="Times New Roman"/>
          <w:b w:val="false"/>
          <w:i w:val="false"/>
          <w:color w:val="000000"/>
          <w:sz w:val="28"/>
        </w:rPr>
        <w:t>
      5) "Қалалық Коммуналдық Шаруашылық" коммуналдық мемлекеттік кәсіпорынына қоғамдық жұмысқа жіберілген жұмыссыздарға ең төменгі еңбекақы мөлшерінің бір жарым есе көрсеткішінде төленсін.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Балқаш қаласы әкімдігінің 2012.07.12 N 24/32 (алғаш ресми жарияланғаннан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"Балқаш қаласының қаржы бөлімі" ММ (Ж.М. Тлеулесоваға) бекітілген бюджетке сәйкес қоғамдық жұмыстарды қаржыландыруды іске асырсын.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Бахит Кадыровна Молдабаеваға жүктелсін.</w:t>
      </w:r>
      <w:r>
        <w:br/>
      </w:r>
      <w:r>
        <w:rPr>
          <w:rFonts w:ascii="Times New Roman"/>
          <w:b w:val="false"/>
          <w:i w:val="false"/>
          <w:color w:val="000000"/>
          <w:sz w:val="28"/>
        </w:rPr>
        <w:t>
</w:t>
      </w:r>
      <w:r>
        <w:rPr>
          <w:rFonts w:ascii="Times New Roman"/>
          <w:b w:val="false"/>
          <w:i w:val="false"/>
          <w:color w:val="000000"/>
          <w:sz w:val="28"/>
        </w:rPr>
        <w:t>
      5. Осы қаулы 2012 жылғы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қолданысқа енеді.</w:t>
      </w:r>
    </w:p>
    <w:bookmarkEnd w:id="0"/>
    <w:p>
      <w:pPr>
        <w:spacing w:after="0"/>
        <w:ind w:left="0"/>
        <w:jc w:val="both"/>
      </w:pPr>
      <w:r>
        <w:rPr>
          <w:rFonts w:ascii="Times New Roman"/>
          <w:b w:val="false"/>
          <w:i/>
          <w:color w:val="000000"/>
          <w:sz w:val="28"/>
        </w:rPr>
        <w:t xml:space="preserve">      Балқаш қаласының әкімі                     </w:t>
      </w:r>
      <w:r>
        <w:rPr>
          <w:rFonts w:ascii="Times New Roman"/>
          <w:b w:val="false"/>
          <w:i/>
          <w:color w:val="000000"/>
          <w:sz w:val="28"/>
        </w:rPr>
        <w:t>Қ</w:t>
      </w:r>
      <w:r>
        <w:rPr>
          <w:rFonts w:ascii="Times New Roman"/>
          <w:b w:val="false"/>
          <w:i/>
          <w:color w:val="000000"/>
          <w:sz w:val="28"/>
        </w:rPr>
        <w:t>. Тейлянов</w:t>
      </w:r>
    </w:p>
    <w:bookmarkStart w:name="z8" w:id="1"/>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2011 жылғы 30 желтоқсандағы</w:t>
      </w:r>
      <w:r>
        <w:br/>
      </w:r>
      <w:r>
        <w:rPr>
          <w:rFonts w:ascii="Times New Roman"/>
          <w:b w:val="false"/>
          <w:i w:val="false"/>
          <w:color w:val="000000"/>
          <w:sz w:val="28"/>
        </w:rPr>
        <w:t>
N 52/12 қаулысына қосымша</w:t>
      </w:r>
    </w:p>
    <w:bookmarkEnd w:id="1"/>
    <w:bookmarkStart w:name="z9" w:id="2"/>
    <w:p>
      <w:pPr>
        <w:spacing w:after="0"/>
        <w:ind w:left="0"/>
        <w:jc w:val="left"/>
      </w:pPr>
      <w:r>
        <w:rPr>
          <w:rFonts w:ascii="Times New Roman"/>
          <w:b/>
          <w:i w:val="false"/>
          <w:color w:val="000000"/>
        </w:rPr>
        <w:t xml:space="preserve"> 
2012 жылы қоғамдық жұмыстар жүргізілетін Балқаш қаласының кәсіпорындары, ұйымдары мен мекемелерінің тізбесін, жұмыс түрлерін, шарттарын, көлемін және жалақы мөлшерін бекіту туралы</w:t>
      </w:r>
    </w:p>
    <w:bookmarkEnd w:id="2"/>
    <w:p>
      <w:pPr>
        <w:spacing w:after="0"/>
        <w:ind w:left="0"/>
        <w:jc w:val="both"/>
      </w:pPr>
      <w:r>
        <w:rPr>
          <w:rFonts w:ascii="Times New Roman"/>
          <w:b w:val="false"/>
          <w:i w:val="false"/>
          <w:color w:val="ff0000"/>
          <w:sz w:val="28"/>
        </w:rPr>
        <w:t xml:space="preserve">      Ескерту. Қосымша жаңа редакцияда - Қарағанды облысы Балқаш қаласы әкімдігінің 2012.07.12 N 24/32 (алғаш ресми жарияланғаннан кейін қолданысқа енеді)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5940"/>
        <w:gridCol w:w="1277"/>
        <w:gridCol w:w="6128"/>
      </w:tblGrid>
      <w:tr>
        <w:trPr>
          <w:trHeight w:val="11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мен мекемелердің атауы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адам саны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 және мөлшері</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әкімінің аппараты" мемлекеттік мекемесі (әрі қарай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тарату, айына 70 құжаттан астам</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Қоңырат кенті әкімінің аппараты"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5000 шаршы метрден кем емес кентті көркейту, көгалдандыру және санитарлық тазарту жұмыстары</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"Гүлшат кенті әкім аппараты"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4000 шаршы метрден кем емес кентті көркейту, көгалдандыру және санитарлық тазарту жұмыстары</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"Саяқ кенті әкім аппараты"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3000 шаршы метрден кем емес кентті көркейту, көгалдандыру және санитарлық тазарту жұмыстары</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мәслихат аппараты"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 құжаттан астам құжаттарды мұрағатқа тапсыруға, сессиялар және тұрақты комиссия хаттамаларын дайындауда көмек</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жер қатынастары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70 құжаттан кем емес құжаттарды өңдеу, тізілімдерді, хабарламаларды дайындау жұмыстары</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жұмыспен қамту және әлеуметтік бағдарламалар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100 құжаттан кем емес әлеуметтік төлемдерге құқығы бар азаматтарды анықтау мақсатында аулааралық тексеру, тұрғын-үй жағдайларын тексеру актісін жасауға көмек көрсету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құрылыс, сәулет және қала құрылысы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саяжай және көлікжай алабын түгендеу, құжаттарды өңдеу</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тұрғын үй-коммуналдық шаруашылық, жолаушы көлігі және автокөлік жолдары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кем емес құжаттарды өңдеу</w:t>
            </w:r>
          </w:p>
        </w:tc>
      </w:tr>
      <w:tr>
        <w:trPr>
          <w:trHeight w:val="6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саясат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реттеу, мұрағаттық құжаттармен жұмыс жасау</w:t>
            </w:r>
          </w:p>
        </w:tc>
      </w:tr>
      <w:tr>
        <w:trPr>
          <w:trHeight w:val="1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мәдениет және тілдерді дамыту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15 кем емес жалпы-мәдени іс-шараларды жүргізуге көмек</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білім, дене шынықтыру және спорт бөлімі" ММ және соның ішінде жалпы білім беру мектептері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25 кем емес іс-шараларды жүргізуге көмек, қоғамдық тәрбиеші</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экономика және бюджеттік жоспарлау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кем емес құжаттарды өңдеу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кәсіпкерлік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астам құжаттарды өңдеу, құжаттарды жеткізу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ауыл шаруашылығы және ветеринария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астам құжаттарды жеткізу, ақпараттарды жинақтау ауылшаруашылық жануарларының қозғалысын есептеу және тіркеуді жүргізу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астам құжаттарды жеткізу, құжаттарды өңдеу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N 2 кәсіптік лицейі"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астам құжаттарды жеткізу, құжаттарды өңдеу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министірлігінің Салық комитеті Қарағанды облысы бойынша Салық департаментінің Балқаш қаласы бойынша Салық басқармасы"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құжаттамадан астам құжаттарды жеткізу, салық төлеу туралы хабарламаларды тарату, толық төленбеген төлемнің алымы</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министірлігі Қарағанды облысы Әділет департаментінің Балқаш қаласының Әділет басқармасы"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50 құжаттамадан астам әділет органдарында құжаттарды өңдеу жұмыстары, формулярларды орналастыру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қаласының Қорғаныс істері жөніндегі біріктірілген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70 кем емес есепке тіркеу қағаздарын және Қазақстан Республикасы Қарулы Күштер қатарына шақыру қағаздарын тарату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мемлекеттік мұрағаты"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70 құжаттан кем емес мұрағаттық істерді жаңғырту, мұрағаттық құжаттармен жұмыс жасау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Балқаш қалалық соты"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80 құжаттан кем емес құжаттарды өңдеу, мұрағаттық құжаттармен жұмыс жасау, қосалқы жұмыстар</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министірлігінің Сот актілерін орындау комитетінің Қарағанды облысы сот актілерін орындау Департаменті" мемлекеттік мекемесінің "Балқаш аумақтық бөлімі" филиалы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80 құжаттан кем емес хабарлама қағаздарын тарату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қаласының мамандандырылған әкімшілік соты"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80 құжаттан кем емес хабарлама қағаздарын тарату</w:t>
            </w:r>
          </w:p>
        </w:tc>
      </w:tr>
      <w:tr>
        <w:trPr>
          <w:trHeight w:val="9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Қылмыстық-атқару жүйесі департаменті"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мұрағаттық құжаттармен жұмыс жасау, шақыру қағаздарын тарату</w:t>
            </w:r>
          </w:p>
        </w:tc>
      </w:tr>
      <w:tr>
        <w:trPr>
          <w:trHeight w:val="6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 Балқаш қаласының ішкі істер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80 құжаттан кем емес кіріс және шығыс құжаттарын тарату, номенклатуралық істерді тігу, қосалқы жұмыстар</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прокуратурасы"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құжаттан кем емес құжаттарды өңдеу және тіркеу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өңдеу және тіркеу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қаржы бөлімі"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құжаттан кем емес құжаттарды өңдеу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коммуналдық шаруашылық" шаруашылық жүргізу құқығындағы коммуналдық мемлекеттік кәсіпорыны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9000 шаршы метрден кем емес қаланы көркейту, көгалдандыру және санитарлық тазарту жұмыстары</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әкімдігі Балқаш қаласы білім, дене шынықтыру және спорт бөлімінің "Оқушылар сарайы" коммуналдық мемлекеттік қазыналық кәсіпорны (әрі қарай КМҚК)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мәдени – жалпы шараларды жүргізуге көмек</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"Жекпе-жек" қалалық спорттық клубы КМҚК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 кем емес спорттық іс-шараларды жүргізуде көмек көрсету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әкімдігі Қарағанды облысы денсаулық сақтау басқармасының "Балқаш қаласының Орталық ауруханасы" КМҚК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27 кем емес құжаттарды өңдеу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N 1 емханасы" КМҚК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32 құжаттан кем емес құжаттарды жеткізу, құжаттарды өңдеу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әкімдігі Балқаш қаласы білім, дене шынықтыру және спорт бөлімінің "Ер Төстік" мектеп жасына дейінгі балалар мекемесі КМҚК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16 кем емес құжаттарды өңдеу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Қарағанды облыстық филиалы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кем емес жәрдемақы және зейнетақы алушыларға шақыру қағаздарын тарату, мұрағаттық істерді жаңғырту</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Су ресурстары комитетінің ресурстарын пайдалануды реттеу және қорғау жөніндегі Балқаш-Алакөл бассейндік инспекциясы"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құжаттан кем емес құжаттарды өңдеу, мұрағаттық құжаттармен жұмыс жасау, қосалқы жұмыстар</w:t>
            </w:r>
          </w:p>
        </w:tc>
      </w:tr>
      <w:tr>
        <w:trPr>
          <w:trHeight w:val="18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министірлігі Бақылау және әлеуметтік қорғау комитеті Қарағанды облысы бойынша Бақылау және әлеуметтік қорғау департаменті"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35 кем емес құжаттарды тарату және өңдеу</w:t>
            </w:r>
          </w:p>
        </w:tc>
      </w:tr>
      <w:tr>
        <w:trPr>
          <w:trHeight w:val="21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Автомобиль жолдары комитетінің "Қазақавтожол" шаруашылық жүргізу құқығындағы республикалық мемлекеттік кәсіпорнының Қарағанды облыстық филиалы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3000 шаршы метрден кем емес жолдарды көркейту және санитарлық тазалау жұмыстарына көмек</w:t>
            </w:r>
          </w:p>
        </w:tc>
      </w:tr>
      <w:tr>
        <w:trPr>
          <w:trHeight w:val="28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"Балқаш қаласы бойынша Мемлекеттік санитарлық – эпидемиологиялық қадағалау басқармасы" ММ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құжаттарды өңдеу</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ардагерлер ұйымы" қоғамдық бірлестігінің Балқаш қалалық филиалы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кем емес құжаттарды өңдеу</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мүгедектер қоғамы" қоғамдық бірлестігі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10 кем емес шаруашылық бөлігі бойынша санитарлық өңдеу</w:t>
            </w:r>
          </w:p>
        </w:tc>
      </w:tr>
      <w:tr>
        <w:trPr>
          <w:trHeight w:val="21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Әділет министірлігі тіркеу қызметі және құқықтық көмек көрсету комитетінің "Қарағанды облысы бойынша Жылжымайтын мүлік орталығы" республикалық мемлекеттік қазыналық кәсіпорнының Балқаш филиалы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12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әкімдігі Балқаш қаласы мәдениет және тілдерді дамыту бөлімінің "Балқаш қаласының мәдени-сауық орталығы" КМҚК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 кем емес жалпы-мәдени іс-шараларды жүргізуге көмек</w:t>
            </w:r>
          </w:p>
        </w:tc>
      </w:tr>
      <w:tr>
        <w:trPr>
          <w:trHeight w:val="12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әкімдігі Қарағанды облысы денсаулық сақтау басқармасының "Балқаш қаласының N 3 емханасы" КМҚК</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 кем емес құжаттарды өңдеу</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"Үлкен Жүрек" қоғамдық бірлестігі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30 кем емес құжаттарды өңдеу</w:t>
            </w:r>
          </w:p>
        </w:tc>
      </w:tr>
      <w:tr>
        <w:trPr>
          <w:trHeight w:val="14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жауапкершілігі шектеулі серіктестігінің филиалы- "Балхаштүстімет" өндірістік бірлестігі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40 кем емес құжаттарды өңдеу</w:t>
            </w:r>
          </w:p>
        </w:tc>
      </w:tr>
      <w:tr>
        <w:trPr>
          <w:trHeight w:val="14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экономикалық және сыбайлас жемқорлыққа қарсы күрес департаменті Балқаш аймағы бойынша ауданаралық қаржы полициясы бөлімі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60 құжаттан кем емес мұрағаттық құжаттармен жұмыс жасау, шақыру қағаздарын тарату</w:t>
            </w:r>
          </w:p>
        </w:tc>
      </w:tr>
      <w:tr>
        <w:trPr>
          <w:trHeight w:val="9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