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fbed" w14:textId="550f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2010 жылғы 23 желтоқсандағы ХХХIV сессиясының N 300 "2011-2013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2011 жылғы 31 наурыздағы ХХXVІ сессиясының N 322 шешімі. Қарағанды облысы Қаражал қаласының Әділет басқармасында 2011 жылғы 12 сәуірде N 8-5-108 тіркелді. Қолданылу мерзімінің аяқталуына байланысты күші жойылды - (Қарағанды облысы Қаражал қалалық мәслихатының 2013 жылғы 28 маусымдағы № 1-24/167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Қаражал қалалық мәслихатының 28.06.2013 № 1-24/167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Қаражал қалалық мәслихатының 2010 жылғы 23 желтоқсандағы ХХХIV сессиясының N 300 "2011-2013 жылдарға арналған қала бюджеті туралы" (нормативтік құқықтық актілерді тіркеу Тізімінде тіркеу нөмірі 8-5-105, 2010 жылғы 31 желтоқсанда N 51-1 "Қазыналы өңір"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"1 178 392" сандары "1 264 649 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"679 119" сандары "765 376"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"1 178 392" сандары "1 304 829"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"алу 40 180"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саны "40 180"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саны "40 180"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қосымшалары, осы шешімнің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ХХХVI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Н. Кәдірсізов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N 322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Қаражал қаласының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97"/>
        <w:gridCol w:w="581"/>
        <w:gridCol w:w="10875"/>
        <w:gridCol w:w="1572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1264649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497164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147849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147849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73382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36021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33321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9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765376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765376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641"/>
        <w:gridCol w:w="746"/>
        <w:gridCol w:w="764"/>
        <w:gridCol w:w="8912"/>
        <w:gridCol w:w="153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1304829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114096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82991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42636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42456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</w:p>
        </w:tc>
      </w:tr>
      <w:tr>
        <w:trPr>
          <w:trHeight w:val="11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1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644204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36220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547774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543253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533118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1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1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іс-шаралар өткізу"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92441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81748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79584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</w:p>
        </w:tc>
      </w:tr>
      <w:tr>
        <w:trPr>
          <w:trHeight w:val="11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</w:t>
            </w:r>
          </w:p>
        </w:tc>
      </w:tr>
      <w:tr>
        <w:trPr>
          <w:trHeight w:val="11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122107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90326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90326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69623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26454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73128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35066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11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41144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41144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41144</w:t>
            </w:r>
          </w:p>
        </w:tc>
      </w:tr>
      <w:tr>
        <w:trPr>
          <w:trHeight w:val="8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11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122201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122201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85401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85401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37019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</w:t>
            </w:r>
          </w:p>
        </w:tc>
      </w:tr>
      <w:tr>
        <w:trPr>
          <w:trHeight w:val="11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III) Таза бюджеттік кредиттеу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IV) Қаржы активтерін сатып алу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V) Бюджет дефициті (профициті)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-40180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VI) Бюджет дефицитін (профицитті қолдану) қаржыландыру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N 322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облыстық бюджеттен түсетін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4"/>
        <w:gridCol w:w="1526"/>
      </w:tblGrid>
      <w:tr>
        <w:trPr>
          <w:trHeight w:val="780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151709</w:t>
            </w:r>
          </w:p>
        </w:tc>
      </w:tr>
      <w:tr>
        <w:trPr>
          <w:trHeight w:val="31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64963</w:t>
            </w:r>
          </w:p>
        </w:tc>
      </w:tr>
      <w:tr>
        <w:trPr>
          <w:trHeight w:val="31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34246</w:t>
            </w:r>
          </w:p>
        </w:tc>
      </w:tr>
      <w:tr>
        <w:trPr>
          <w:trHeight w:val="31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64963</w:t>
            </w:r>
          </w:p>
        </w:tc>
      </w:tr>
      <w:tr>
        <w:trPr>
          <w:trHeight w:val="31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52126</w:t>
            </w:r>
          </w:p>
        </w:tc>
      </w:tr>
      <w:tr>
        <w:trPr>
          <w:trHeight w:val="94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67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37068</w:t>
            </w:r>
          </w:p>
        </w:tc>
      </w:tr>
      <w:tr>
        <w:trPr>
          <w:trHeight w:val="67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960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іс-шаралар өткізу"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1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31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1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1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1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34246</w:t>
            </w:r>
          </w:p>
        </w:tc>
      </w:tr>
      <w:tr>
        <w:trPr>
          <w:trHeight w:val="31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34246</w:t>
            </w:r>
          </w:p>
        </w:tc>
      </w:tr>
      <w:tr>
        <w:trPr>
          <w:trHeight w:val="960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630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коммуникациялық инфрақұрылымдардың дамуы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31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еңбек ресурстарын ұтымдығын жоғарлату шеңберінде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31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630" w:hRule="atLeast"/>
        </w:trPr>
        <w:tc>
          <w:tcPr>
            <w:tcW w:w="1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тұрғын үй қорының тұрғын үй құрылысы және (немесе) сатып алу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N 322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қаланың бюджеттік бағдарламаларының әкімшіліктеріне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4"/>
        <w:gridCol w:w="1546"/>
      </w:tblGrid>
      <w:tr>
        <w:trPr>
          <w:trHeight w:val="705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05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151709</w:t>
            </w:r>
          </w:p>
        </w:tc>
      </w:tr>
      <w:tr>
        <w:trPr>
          <w:trHeight w:val="315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64963</w:t>
            </w:r>
          </w:p>
        </w:tc>
      </w:tr>
      <w:tr>
        <w:trPr>
          <w:trHeight w:val="405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34246</w:t>
            </w:r>
          </w:p>
        </w:tc>
      </w:tr>
      <w:tr>
        <w:trPr>
          <w:trHeight w:val="405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64963</w:t>
            </w:r>
          </w:p>
        </w:tc>
      </w:tr>
      <w:tr>
        <w:trPr>
          <w:trHeight w:val="315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630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</w:p>
        </w:tc>
      </w:tr>
      <w:tr>
        <w:trPr>
          <w:trHeight w:val="630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</w:t>
            </w:r>
          </w:p>
        </w:tc>
      </w:tr>
      <w:tr>
        <w:trPr>
          <w:trHeight w:val="1035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675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</w:t>
            </w:r>
          </w:p>
        </w:tc>
      </w:tr>
      <w:tr>
        <w:trPr>
          <w:trHeight w:val="675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1020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іс-шаралар өткізу"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15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315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30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30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405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34246</w:t>
            </w:r>
          </w:p>
        </w:tc>
      </w:tr>
      <w:tr>
        <w:trPr>
          <w:trHeight w:val="315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34246</w:t>
            </w:r>
          </w:p>
        </w:tc>
      </w:tr>
      <w:tr>
        <w:trPr>
          <w:trHeight w:val="960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630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коммуникациялық инфрақұрылымдардың дамуы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405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630" w:hRule="atLeast"/>
        </w:trPr>
        <w:tc>
          <w:tcPr>
            <w:tcW w:w="1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тұрғын үй қорының тұрғын үй құрылысы және (немесе) сатып алу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N 322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Жәйрем кенті әкім аппаратынан қаржыландырылатын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шығындары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0"/>
        <w:gridCol w:w="10256"/>
        <w:gridCol w:w="1584"/>
      </w:tblGrid>
      <w:tr>
        <w:trPr>
          <w:trHeight w:val="27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0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3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125234</w:t>
            </w:r>
          </w:p>
        </w:tc>
      </w:tr>
      <w:tr>
        <w:trPr>
          <w:trHeight w:val="31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20618</w:t>
            </w:r>
          </w:p>
        </w:tc>
      </w:tr>
      <w:tr>
        <w:trPr>
          <w:trHeight w:val="31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43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36220</w:t>
            </w:r>
          </w:p>
        </w:tc>
      </w:tr>
      <w:tr>
        <w:trPr>
          <w:trHeight w:val="66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31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</w:t>
            </w:r>
          </w:p>
        </w:tc>
      </w:tr>
      <w:tr>
        <w:trPr>
          <w:trHeight w:val="31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1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6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94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31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4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N 322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Шалғы кенті әкім аппаратынан қаржыландырылатын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шығындары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0"/>
        <w:gridCol w:w="10256"/>
        <w:gridCol w:w="1584"/>
      </w:tblGrid>
      <w:tr>
        <w:trPr>
          <w:trHeight w:val="31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0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52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45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