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7eae" w14:textId="c14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бас бостандығынан айыру орындарынан босатылған адамдар, қылмыстық-атқару инспекциясы пробация қызметінің есебінде тұрған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3 тамыздағы N 210 қаулысы. Қарағанды облысы Қаражал қаласының Әділет басқармасында 2011 жылғы 24 тамызда N 8-5-113 тіркелді. Күші жойылды - Қарағанды облысы Қаражал қаласы әкімдігінің 2016 жылғы 16 мамырдағы № 68/2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Қаражал қаласы әкімдігінің 16.05.2016 № 68/2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Тақырыбына өзгеріс енгізілді - Қарағанды облысы Қаражал қаласы әкімдігінің 2012.08.28 N 229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жұмысқа орналасуда қиындық көріп жүрген бас бостандығынан айыру орындарынан босатылған тұлғаларды және интернаттық ұйымдарды бітіруші кәмелетке толмағандарды жұмыспен қамту мақсатында,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Қаражал қаласында бас бостандығынан айыру орындарынан босатылған адамдар, қылмыстық-атқару инспекциясы пробация қызметінің есебінде тұрған адамдар және интернаттық ұйымдарды бітіруші кәмелетке толмағандарға әр санат үшін жұмыс орындарының жалпы санының бір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Қарағанды облысы Қаражал қаласы әкімдігінің 2012.08.28 N 229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қала әкімінің орынбасары А.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