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51d" w14:textId="ac19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2010 жылғы 23 желтоқсандағы ХХХIV сессиясының N 300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2011 жылғы 2 желтоқсандағы ХХXХV сессиясының N 406 шешімі. Қарағанды облысы Қаражал қаласының Әділет басқармасында 2011 жылғы 12 желтоқсанда N 8-5-118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2010 жылғы 23 желтоқсандағы ХХХIV сессиясының N 300 "2011-2013 жылдарға арналған қала бюджеті туралы" (нормативтік құқықтық актілерді мемлекеттік тіркеу Тізімінде тіркеу нөмірі 8-5-105, 2010 жылғы 31 желтоқсанда N 51-1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2011 жылғы 31 наурыздағы ХХХVI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8-5-108, 2011 жылғы 23 сәуірде N 17 "Қазыналы өңір" газетінде жарияланған), Қаражал қалалық мәслихатының 2011 жылғы 6 маусымдағы ХХХVIII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8-5-111, 2011 жылғы 2 шілдеде N 27 "Қазыналы өңір" газетінде жарияланған), Қаражал қалалық мәслихатының 2011 жылғы 17 тамыздағы ХXXXI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 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8-5-114, 2011 жылғы 3 қыркүйекте N 36 "Қазыналы өңір" газетінде жарияланған), Қаражал қалалық мәслихатының 2011 жылғы 14 қарашадағы ХXXXIV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8-5-116, 2011 жылғы 29 қарашадағы N 49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"1 349 016" сандары "1 347 163"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"556 511" сандары "555 221"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"10 230" сандары "10 723"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"874" сандары "1 671"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"781 401" сандары "779 548"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"1 390 005" сандары "1 388 153"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40 179" сандары "алу 40 180"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"40 179" сандары "40 180"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"52 501" сандары "52 500"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ХXXXV сессияның төрағасы                   Т. Қасимов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 сессиясының N 406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41"/>
        <w:gridCol w:w="462"/>
        <w:gridCol w:w="11169"/>
        <w:gridCol w:w="161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1347163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127852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9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  <w:tr>
        <w:trPr>
          <w:trHeight w:val="6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63"/>
        <w:gridCol w:w="699"/>
        <w:gridCol w:w="9928"/>
        <w:gridCol w:w="17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12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 шеңберінде инженерлік коммуникациялық инфрақұрылымдардың дамуы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 сессиясының N 406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түсетін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2"/>
        <w:gridCol w:w="1648"/>
      </w:tblGrid>
      <w:tr>
        <w:trPr>
          <w:trHeight w:val="69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9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</w:p>
        </w:tc>
      </w:tr>
      <w:tr>
        <w:trPr>
          <w:trHeight w:val="60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9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6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9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 ұтымдығын жоғарлату шеңберінде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үй қорының тұрғын үй құрылысы және (немесе) сатып алу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 сессиясының N 406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2"/>
        <w:gridCol w:w="1648"/>
      </w:tblGrid>
      <w:tr>
        <w:trPr>
          <w:trHeight w:val="73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9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105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60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7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9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6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45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7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3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</w:p>
        </w:tc>
      </w:tr>
      <w:tr>
        <w:trPr>
          <w:trHeight w:val="9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40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үй қорының тұрғын үй құрылысы және (немесе) сатып алу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 сессиясының N 406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Жәйрем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1331"/>
        <w:gridCol w:w="1645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</w:t>
            </w:r>
          </w:p>
        </w:tc>
      </w:tr>
      <w:tr>
        <w:trPr>
          <w:trHeight w:val="40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3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3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66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45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40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