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03fa" w14:textId="f0c0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2010 жылғы 23 желтоқсандағы 32 сессиясының "2011-2013 жылдарға арналған қалалық бюджет туралы" N 510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мәслихатының 40 сессиясының 2011 жылғы 6 қазандағы N 636 шешімі. Қарағанды облысы Саран қаласының Әділет басқармасында 2011 жылғы 18 қазанда N 8-7-122 тіркелді. Қолданылу мерзімінің өтуіне байланысты күші жойылды (Қарағанды облысы Cаран қалалық мәслихатының 2012 жылғы 19 қаңтардағы N 2-29/6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(Қарағанды облысы Саран қалалық мәслихатының 2012.01.19 N 2-29/6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Саран қалалық мәслихатының 2010 жылғы 23 желтоқсандағы 32 сессиясының "2011-2013 жылдарға арналған қалалық бюджет туралы" N 510</w:t>
      </w:r>
      <w:r>
        <w:rPr>
          <w:rFonts w:ascii="Times New Roman"/>
          <w:b w:val="false"/>
          <w:i w:val="false"/>
          <w:color w:val="000000"/>
          <w:sz w:val="28"/>
        </w:rPr>
        <w:t> 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тіркеу нөмірі 8–7-115, "Саран газеті" газетінде 2010 жылғы 31 желтоқсанда N 42 жарияланған), оған Саран қалалық мәслихатының 2011 жылғы 30 наурыздағы 34 сессиясының "Саран қалалық мәслихатының 2010 жылғы 23 желтоқсандағы 32 сессиясының "2011-2013 жылдарға арналған қалалық бюджет туралы" N 510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544 шешімімен (нормативтік құқықтық актілерді мемлекеттік тіркеу Реестрінде тіркеу нөмірі 8–7-118, "Саран газеті" газетінде 2011 жылғы 8 сәуірдегі N 14 жарияланған), Саран қалалық мәслихатының 2011 жылғы 28 маусымдағы 37 сессиясының "Саран қалалық мәслихатының 2010 жылғы 23 желтоқсандағы 32 сессиясының "2011-2013 жылдарға арналған қалалық бюджет туралы" N 510 шешіміне өзгерістер енгізу туралы" N 582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тіркеу нөмірі 8–7-120, "Саран газеті" газетінде 2011 жылғы 15 шілдедегі N 28 жарияланған), Саран қалалық мәслихатының 2011 жылғы 16 тамыздағы 38 сессиясының "Саран қалалық мәслихатының 2010 жылғы 23 желтоқсандағы 32 сессиясының "2011-2013 жылдарға арналған қалалық бюджет туралы" N 510 шешіміне өзгерістер енгізу туралы" N 598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тіркеу нөмірі 8–7-121, "Саран газеті" газетінде 2011 жылғы 26 тамыздағы N 34 жарияланған)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"2398873" саны "2438673"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азат жолда "1628210" саны "1668010"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"2411495" саны "2451295"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хатшысының міндетін атқарушы      В. Закамолкин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 сессиясының N 636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510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28"/>
        <w:gridCol w:w="728"/>
        <w:gridCol w:w="9449"/>
        <w:gridCol w:w="232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 (мың теңге)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2438673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746069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193948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193948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122800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351371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85438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220071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72873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4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63081</w:t>
            </w:r>
          </w:p>
        </w:tc>
      </w:tr>
      <w:tr>
        <w:trPr>
          <w:trHeight w:val="4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0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1668010</w:t>
            </w:r>
          </w:p>
        </w:tc>
      </w:tr>
      <w:tr>
        <w:trPr>
          <w:trHeight w:val="6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1668010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6"/>
        <w:gridCol w:w="735"/>
        <w:gridCol w:w="735"/>
        <w:gridCol w:w="8714"/>
        <w:gridCol w:w="232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 мың теңге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2451295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107961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83273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51509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51509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14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6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1071609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222739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222739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213687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819870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819870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700614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14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3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154963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32572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13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13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</w:t>
            </w:r>
          </w:p>
        </w:tc>
      </w:tr>
      <w:tr>
        <w:trPr>
          <w:trHeight w:val="14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678072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393819</w:t>
            </w:r>
          </w:p>
        </w:tc>
      </w:tr>
      <w:tr>
        <w:trPr>
          <w:trHeight w:val="11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390357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324358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231892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81892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31892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52361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46267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71393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71393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13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44999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13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3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160334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158674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3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153674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153674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39484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14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833"/>
        <w:gridCol w:w="749"/>
        <w:gridCol w:w="9407"/>
        <w:gridCol w:w="226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 мың теңге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41"/>
        <w:gridCol w:w="756"/>
        <w:gridCol w:w="735"/>
        <w:gridCol w:w="8650"/>
        <w:gridCol w:w="228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812"/>
        <w:gridCol w:w="770"/>
        <w:gridCol w:w="9470"/>
        <w:gridCol w:w="224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2"/>
        <w:gridCol w:w="2138"/>
      </w:tblGrid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-232608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 пайдалану) қаржыландыру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