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08a" w14:textId="f978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43 сессиясының 2011 жылғы 12 желтоқсандағы N 665 шешімі. Қарағанды облысы Саран қаласының Әділет басқармасында 2011 жылғы 27 желтоқсанда N 8-7-128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2012-2014 жылдарға арналған, оның ішінде 1 қосымшаға сәйкес 2012 жылға арналған қалалық бюджет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4002656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3238805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4020382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115665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- 115665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115665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Саран қаласы мәслихатының 2012.04.06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2012.06.11 </w:t>
      </w:r>
      <w:r>
        <w:rPr>
          <w:rFonts w:ascii="Times New Roman"/>
          <w:b w:val="false"/>
          <w:i w:val="false"/>
          <w:color w:val="000000"/>
          <w:sz w:val="28"/>
        </w:rPr>
        <w:t>N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2012.08.14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2012.10.25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2012.11.22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2012.12.06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бюджетке 2012 жылға арналған кірістерді бөлу нормативтері келесі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2012 жылға арналған қалалық бюджетті атқару үдерісінде жергілікті секвестерлеуге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Ақтас кентінің бюджеті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Саран қаласы әкімдігінің 2012 жылға арналған резерві 14211 мың теңге көлемінде бекітілсін.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қаласы мәслихатының 2012.12.06 N 134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 орындау процесінде секвестрге жатпайтын жергілікті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тәрбиесі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Ақтас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