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d59b" w14:textId="02a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2011 жылғы 1 желтоқсандағы N 43/02 қаулысы. Қарағанды облысы Саран қаласының Әділет басқармасында 2011 жылғы 29 желтоқсанда N 8-7-130 тіркелді. Күші жойылды - Қарағанды облысы Саран қаласы әкімдігінің 2016 жылғы 25 тамыздағы N 35/05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Саран қаласы әкімдігінің 25.08.2016 N 35/05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бюджет қаражаты есебінен қаржыландырылатын қоғамдық жұмыстарды ұйымдастыру мақсатында,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 басшылыққа ала отырып,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Жұмыссыздар үшін ақылы қоғамдық жұмыстар ұйымдастырылатын қала ұйымдарының тізбесі және олардың түрлері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Қоса берілген ағымдағы жылға белгіленген орындалатын жұмыстың мөлшері, сапасы мен күрделілігі айлық ең төменгі еңбек ақыдан шыға отырып қоса берілген жұмыссыздардың еңбекақыларын төлеу мөлшері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"Саран қаласының жұмыспен қамту және әлеуметтік бағдарламалар бөлімі"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бекітілген тізбеге сәйкес және ағымдағы жылға осы мақсаттарға қала бюджетінен қарастырылған қаражат шегінде, жұмыссыз азаматтарды уақытша қоғамдық жұмыстарға жіберуді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жұмыс берушілермен қоғамдық жұмыстарды орындау шартын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қала халқын, сондай-ақ қала кәсіпорындары мен ұйымдарын қоғамдық жұмыстарды ұйымдастыру және жүргізу, олардың еңбек ақысын төлеу тәртібі туралы ақпаратпен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Саран қаласы әкімдігінің 2010 жылғы 2 желтоқсандағы "2011 жылы жұмыссыздарды қоғамдық жұмыстарға жіберу туралы" (нормативтік құқықтық актілерді мемлекеттік тіркеу тізілімінде N 8-7-114 тіркелген, 2010 жылы 31 желтоқсанда "Саран газеті" қалалық газетінде N 42 (568) жарияланған) N 29/02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әкімінің орынбасары Гүлмира Серікқызы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ресми түрде жарияланған сәттен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 үшін ақылы қоғамдық жұмыстар ұйымдастыратын қала ұйымдарының тізбесі және олардың түрлері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3331"/>
        <w:gridCol w:w="1914"/>
        <w:gridCol w:w="601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қала аумағын абаттандыру, көгалдандыру және экологиялық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әкімі аппаратының "Абаттандыру" жауапкершілігі шектеулі серіктестігі, "Ақтас поселкесі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ұйымдарындағы 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бюджеттік ұйымдары, денсаулық сақтау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әлсіз топтарына көмек 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кіріс бөлігін арттыруға салық органдарына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салық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бойынша әскерге шақыру және тіркеу науқанын өткізуге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жұмысқа қатыстырылған жұмыссыздарға еңбек ақы төлеу мөлшері құрайды: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747"/>
        <w:gridCol w:w="1335"/>
        <w:gridCol w:w="2263"/>
        <w:gridCol w:w="3932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жұмыссызға еңбекақы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күндік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күндік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дене күшінің жүктемесіне байланысты жұмыстар, (абаттандыру, қаланы тазарту)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- 6 сағат 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күшінің жүктемесіне байланысты ауыр емес және үй - жайларда атқарылатын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сағаттық жұмыс аптасы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- 8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күні - 6 сағат 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