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9e29" w14:textId="98a9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материалдарды орналастыру үшін орын белгілеу және сайлаушылармен кездесу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2011 жылғы 2 наурыздағы N 6/1 қаулысы. Қарағанды облысы Шахтинск қаласының Әділет басқармасында 2011 жылғы 3 наурызда N 8-8-93 тіркелді. Күші жойылды - Қарағанды облысы Шахтинск қаласының әкімдігінің 2021 жылғы 2 шілдедегі № 33/05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02.07.2021 № 33/05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 үшін үй-жайлар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 аппаратының басшысы Н.М. Смаиловқа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Нагаспаев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Қаладағы және қала маңындағы кенттердің автобус аялдамалары аймағында орналасқан жарнамалық стендтер, тақталар, тұғырлықтар: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Шахтинск қаласы, 44 үй ауданы, 40 лет Победы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Шахтинск қаласы, 60 үй ауданы, 40 лет Победы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Шахтинск қаласы, "Арман" мейрамханасы ауданы, 40 лет Победы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Шахтинск қаласы, "Универсам" дүкені ауданы, Абай Құнанбаев даңғылы;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Шахтинск қаласы, 91 үй ауданы, Абай Құнанбаев даңғылы;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Шахтинск қаласы, Салық Басқармасы ауданы, Парковая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Шахтинск қаласы, 67 үй ауданы, Ленинградская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Шахтинск қаласы, Орталық аурухана ауданы, Московская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Новодолинский кенті, "Спутник" дүкені ауданы, Дзержинский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Новодолинский кенті, 15 квартал, Центральная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Новодолинский кенті, саяжайлар ауданы, Магистральная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Северо-Западный кенті, Шахтинск – Қарағанды трассасы, теміржол өткелі ауданы, екі жағынан;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Долинка кенті, 92 үй ауданы, Садовая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Долинка кенті, N 5 дүкен ауданы, Транспортная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Шахан кенті, N 50 дүкен ауданы, Добровольский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Шахан кенті, N 33 дүкен ауданы, 14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Шахан кенті, емхана ауданы, 1А шағын ауданы.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 және қала маңындағы кенттердің дүкендері, рыноктарында аудандарында орналасқан жарнамалық стендтер, тақталар, тұғырлықтар: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Шахтинск қаласы, 67 үй ауданы, Абай Құнанбаев даңғылы;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Шахтинск қаласы, 26 үй ауданы, Карл Маркс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Новодолинский кенті, пошта ауданы, Центральная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Долинка кенті, "Инициал" дүкені ауданы, Клубный переулогы;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Шахан кенті, пошта ауданы, Шахан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Шахан кенті, N 6 дүкен ауданы, Чернышевский көшесі.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сайлаушылармен кездесуі үшін үй-жайлардың мекен жайлары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915"/>
        <w:gridCol w:w="7526"/>
        <w:gridCol w:w="2690"/>
      </w:tblGrid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мекен жайы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(шаршы метр)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технологиялық колледжі, Шахтинск қаласы, Абай Құнанбаев даңғылы, 9 үй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кенті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орта мектеп, Шахан кенті, 11/17 квартал, 1А үй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 орта мектеп, Долинка кенті, Парковая көшесі, 24 үй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кенті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 орта мектеп, Новодолинский кенті, Бобух көшесі, 23 үй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