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b693" w14:textId="d76b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"2011-2013 жылдарға арналған қалалық бюджет туралы" 2010 жылғы 24 желтоқсандағы XХVIII сессиясының N 628/28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IV шақырылған XXXI сессиясының 2011 жылғы 18 наурыздағы N 677/31 шешімі. Қарағанды облысы Шахтинск қаласының Әділет басқармасында 2011 жылғы 8 сәуірде N 8-8-95 тіркелді. Мерзімінің өтуіне байланысты өз қызметін тоқтатқан (Қарағанды облысы Шахтинск қалалық мәслихат аппаратының 2012 жылғы 26 қаңтардағы N 2-13/19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өз қызметін тоқтатқан (Қарағанды облысы Шахтинск қалалық мәслихат аппаратының 2012.01.26 N 2-13/19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Шахтинск қалалық мәслихаттың 2010 жылғы 24 желтоқсандағы XХVIII сессиясының "2011-2013 жылдарға арналған қалалық бюджет туралы" N 628/28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8-8-90, 2011 жылғы 18 ақпандағы N 7 "Шахтинский вестник"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"3 842 154" сандары "4 045 388"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"2 948 061" сандары "3 151 295"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"3 842 154" сандары "4 081 099"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"283 707"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абзацтағы"0" саны "283 707"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"алу 319 418"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"319 418"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"0" саны "283 707"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"35 711" деген сандарға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Дериева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Сатова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XХXI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677/31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XХVIII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97"/>
        <w:gridCol w:w="455"/>
        <w:gridCol w:w="10559"/>
        <w:gridCol w:w="19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4045388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840063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492010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3151295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3151295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86"/>
        <w:gridCol w:w="700"/>
        <w:gridCol w:w="722"/>
        <w:gridCol w:w="550"/>
        <w:gridCol w:w="9005"/>
        <w:gridCol w:w="203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4081099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173583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70893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бюджеттi орындау және коммуналдық меншiктi (облыстық маңызы бар қала) саласындағы мемлекеттiк саясатты iске асыру 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8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1632176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419508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1122989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1122989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1031980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8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147562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33065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1554429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226664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220864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дамыту және жайластыру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1071195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957195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938302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256570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41981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8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139484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32048</w:t>
            </w:r>
          </w:p>
        </w:tc>
      </w:tr>
      <w:tr>
        <w:trPr>
          <w:trHeight w:val="8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32048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кәсiпкерлiк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45238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-319418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XХXI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677/31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XХVIII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облыстық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6"/>
        <w:gridCol w:w="1914"/>
      </w:tblGrid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1734768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1145379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305682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1145379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193039</w:t>
            </w:r>
          </w:p>
        </w:tc>
      </w:tr>
      <w:tr>
        <w:trPr>
          <w:trHeight w:val="52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2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8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бақшасының күрделі жөндеуі мен жабдықталуына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5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бағдарламасын іске асыру шеңберінде іс-шаралар жүргізуге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8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6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кәсіптік даярлауға, қайта даярлауға және біліктілігін арттыруға, еңбек ақыны бөлшектеп субсидиялау, кәсіпкерлікке оқыту, жол жүруге субсидия ұсыну, жұмыспен қамту орталықтарын құруға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929122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929122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305682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305682</w:t>
            </w:r>
          </w:p>
        </w:tc>
      </w:tr>
      <w:tr>
        <w:trPr>
          <w:trHeight w:val="58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5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инфрақұрылымында дамыту, орналастыру және (немесе) сатып алу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үй құрылысы және (немесе) сатып алуына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XХXI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677/31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XХVIII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бюджеттік бағдарламалар әкімшілеріне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2"/>
        <w:gridCol w:w="1908"/>
      </w:tblGrid>
      <w:tr>
        <w:trPr>
          <w:trHeight w:val="51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1734768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1145379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305682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1145379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193039</w:t>
            </w:r>
          </w:p>
        </w:tc>
      </w:tr>
      <w:tr>
        <w:trPr>
          <w:trHeight w:val="49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1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1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1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бақшасының күрделі жөндеуі мен жабдықталуына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76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бағдарламасын іске асыру шеңберінде іс-шаралар жүргізуге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6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кәсіптік даярлауға, қайта даярлауға және біліктілігін арттыруға, еңбек ақыны бөлшектеп субсидиялау, кәсіпкерлікке оқыту, жол жүруге субсидия ұсыну, жұмыспен қамту орталықтарын құруға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51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929122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 дамытуға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929122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305682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305682</w:t>
            </w:r>
          </w:p>
        </w:tc>
      </w:tr>
      <w:tr>
        <w:trPr>
          <w:trHeight w:val="51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51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инфрақұрылымында дамыту, орналастыру және (немесе) сатып алу дамытуға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1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үй құрылысы және (немесе) сатып алуына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