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faaa" w14:textId="264f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әкімінің 2011 жылғы 22 қарашадағы N 1 шешімі. Қарағанды облысы Шахтинск қаласының Әділет басқармасында 2011 жылғы 22 қарашада N 8-8-98 тіркелді. Күші жойылды - Қарағанды облысы Шахтинск қаласының әкімінің 2018 жылғы 19 қарашадағы № 2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Шахтинск қаласының әкімінің 19.11.2018 № 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2011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1. Шахтинск қаласында осы шешімнің Қосымшасына сәйкес шекараларда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әкімі аппаратының басшысы Е.С. Галиевке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Нагаспаев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әкімінің</w:t>
            </w:r>
            <w:r>
              <w:br/>
            </w:r>
            <w:r>
              <w:rPr>
                <w:rFonts w:ascii="Times New Roman"/>
                <w:b w:val="false"/>
                <w:i w:val="false"/>
                <w:color w:val="000000"/>
                <w:sz w:val="20"/>
              </w:rPr>
              <w:t>2011 жылғы 22 қарашадағы N 1</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N 206 сайлау учаскесінің шекаралары</w:t>
      </w:r>
    </w:p>
    <w:bookmarkEnd w:id="4"/>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Парковая көшесі, N 1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Станционная көшесі: 2, 2А, 3, 4, 5, 6, 7, 8, 10, 12 үйлер;</w:t>
      </w:r>
    </w:p>
    <w:p>
      <w:pPr>
        <w:spacing w:after="0"/>
        <w:ind w:left="0"/>
        <w:jc w:val="both"/>
      </w:pPr>
      <w:r>
        <w:rPr>
          <w:rFonts w:ascii="Times New Roman"/>
          <w:b w:val="false"/>
          <w:i w:val="false"/>
          <w:color w:val="000000"/>
          <w:sz w:val="28"/>
        </w:rPr>
        <w:t>
      Парковая көшесі: 14, 22, 22А, 24, 26, 28, 30, 32, 34, 36, 36А, 38, 40, 40А, 42, 46, 46А, 48, 48А, 50, 50А, 52, 52А, 54 үйлер;</w:t>
      </w:r>
    </w:p>
    <w:p>
      <w:pPr>
        <w:spacing w:after="0"/>
        <w:ind w:left="0"/>
        <w:jc w:val="both"/>
      </w:pPr>
      <w:r>
        <w:rPr>
          <w:rFonts w:ascii="Times New Roman"/>
          <w:b w:val="false"/>
          <w:i w:val="false"/>
          <w:color w:val="000000"/>
          <w:sz w:val="28"/>
        </w:rPr>
        <w:t>
      Спортивная көшесі: 1, 2, 3, 4, 5, 6, 7, 8, 9, 10, 11, 12, 13, 14, 15, 16, 18, 18 кА, 19, 19А, 20, 20А, 21, 21А, 22, 22А, 23, 24, 25, 26 үйлер;</w:t>
      </w:r>
    </w:p>
    <w:p>
      <w:pPr>
        <w:spacing w:after="0"/>
        <w:ind w:left="0"/>
        <w:jc w:val="both"/>
      </w:pPr>
      <w:r>
        <w:rPr>
          <w:rFonts w:ascii="Times New Roman"/>
          <w:b w:val="false"/>
          <w:i w:val="false"/>
          <w:color w:val="000000"/>
          <w:sz w:val="28"/>
        </w:rPr>
        <w:t xml:space="preserve">
      Торговая көшесі 2, 4, 6, 12, 13, 16, 19, 21, 23, 24, 25, 27, 28, 29, 30, 32, 33, 34, 35, 35А, 36, 37, 37А, 37Б, 38, 44, 45А, 46, 47, 47А, 48, 49, 49А, 50 үйлер; </w:t>
      </w:r>
    </w:p>
    <w:p>
      <w:pPr>
        <w:spacing w:after="0"/>
        <w:ind w:left="0"/>
        <w:jc w:val="both"/>
      </w:pPr>
      <w:r>
        <w:rPr>
          <w:rFonts w:ascii="Times New Roman"/>
          <w:b w:val="false"/>
          <w:i w:val="false"/>
          <w:color w:val="000000"/>
          <w:sz w:val="28"/>
        </w:rPr>
        <w:t>
      Коммунальная көшесі 2, 4, 5, 6, 7, 8, 9, 10, 12, 14 үйлер;</w:t>
      </w:r>
    </w:p>
    <w:p>
      <w:pPr>
        <w:spacing w:after="0"/>
        <w:ind w:left="0"/>
        <w:jc w:val="both"/>
      </w:pPr>
      <w:r>
        <w:rPr>
          <w:rFonts w:ascii="Times New Roman"/>
          <w:b w:val="false"/>
          <w:i w:val="false"/>
          <w:color w:val="000000"/>
          <w:sz w:val="28"/>
        </w:rPr>
        <w:t>
      Индустриальная көшесі: 1, 3, 3А, 5, 7, 9, 41, 43 үйлер;</w:t>
      </w:r>
    </w:p>
    <w:p>
      <w:pPr>
        <w:spacing w:after="0"/>
        <w:ind w:left="0"/>
        <w:jc w:val="both"/>
      </w:pPr>
      <w:r>
        <w:rPr>
          <w:rFonts w:ascii="Times New Roman"/>
          <w:b w:val="false"/>
          <w:i w:val="false"/>
          <w:color w:val="000000"/>
          <w:sz w:val="28"/>
        </w:rPr>
        <w:t>
      Седов көшесі: 2, 4, 5, 6, 8, 10, 12 үйлер;</w:t>
      </w:r>
    </w:p>
    <w:p>
      <w:pPr>
        <w:spacing w:after="0"/>
        <w:ind w:left="0"/>
        <w:jc w:val="both"/>
      </w:pPr>
      <w:r>
        <w:rPr>
          <w:rFonts w:ascii="Times New Roman"/>
          <w:b w:val="false"/>
          <w:i w:val="false"/>
          <w:color w:val="000000"/>
          <w:sz w:val="28"/>
        </w:rPr>
        <w:t>
      Байдуков көшесі: 1, 2, 3, 4, 5, 6, 7, 8, 9, 10 үйлер;</w:t>
      </w:r>
    </w:p>
    <w:p>
      <w:pPr>
        <w:spacing w:after="0"/>
        <w:ind w:left="0"/>
        <w:jc w:val="both"/>
      </w:pPr>
      <w:r>
        <w:rPr>
          <w:rFonts w:ascii="Times New Roman"/>
          <w:b w:val="false"/>
          <w:i w:val="false"/>
          <w:color w:val="000000"/>
          <w:sz w:val="28"/>
        </w:rPr>
        <w:t>
      Седов проезді: 1, 3, 4, 5, 6, 7 үйлер;</w:t>
      </w:r>
    </w:p>
    <w:p>
      <w:pPr>
        <w:spacing w:after="0"/>
        <w:ind w:left="0"/>
        <w:jc w:val="both"/>
      </w:pPr>
      <w:r>
        <w:rPr>
          <w:rFonts w:ascii="Times New Roman"/>
          <w:b w:val="false"/>
          <w:i w:val="false"/>
          <w:color w:val="000000"/>
          <w:sz w:val="28"/>
        </w:rPr>
        <w:t>
      Байдуков тұйық көшесі: 3, 5, 7 үйлер;</w:t>
      </w:r>
    </w:p>
    <w:p>
      <w:pPr>
        <w:spacing w:after="0"/>
        <w:ind w:left="0"/>
        <w:jc w:val="both"/>
      </w:pPr>
      <w:r>
        <w:rPr>
          <w:rFonts w:ascii="Times New Roman"/>
          <w:b w:val="false"/>
          <w:i w:val="false"/>
          <w:color w:val="000000"/>
          <w:sz w:val="28"/>
        </w:rPr>
        <w:t>
      Промышленная көшесі: 1, 2, 3, 4, 5, 6, 7, 8, 9, 10, 11, 12, 13, 14 үйлер;</w:t>
      </w:r>
    </w:p>
    <w:p>
      <w:pPr>
        <w:spacing w:after="0"/>
        <w:ind w:left="0"/>
        <w:jc w:val="both"/>
      </w:pPr>
      <w:r>
        <w:rPr>
          <w:rFonts w:ascii="Times New Roman"/>
          <w:b w:val="false"/>
          <w:i w:val="false"/>
          <w:color w:val="000000"/>
          <w:sz w:val="28"/>
        </w:rPr>
        <w:t xml:space="preserve">
      Комсомольская көшесі: 1, 2, 3, 4, 5, 6, 7, 8, 9, 10, 11, 12, 13, 14 үйлер; </w:t>
      </w:r>
    </w:p>
    <w:p>
      <w:pPr>
        <w:spacing w:after="0"/>
        <w:ind w:left="0"/>
        <w:jc w:val="both"/>
      </w:pPr>
      <w:r>
        <w:rPr>
          <w:rFonts w:ascii="Times New Roman"/>
          <w:b w:val="false"/>
          <w:i w:val="false"/>
          <w:color w:val="000000"/>
          <w:sz w:val="28"/>
        </w:rPr>
        <w:t>
      Геологическая көшесі: 1, 3, 5, 7, 8, 9, 10, 10А, 11, 13, 15, 16, 16А, 17, 18, 18А, 19, 20, 20А, 21, 21А, 22, 23, 23А, 24, 25, 26, 27, 28, 29, 30 үйлер;</w:t>
      </w:r>
    </w:p>
    <w:p>
      <w:pPr>
        <w:spacing w:after="0"/>
        <w:ind w:left="0"/>
        <w:jc w:val="both"/>
      </w:pPr>
      <w:r>
        <w:rPr>
          <w:rFonts w:ascii="Times New Roman"/>
          <w:b w:val="false"/>
          <w:i w:val="false"/>
          <w:color w:val="000000"/>
          <w:sz w:val="28"/>
        </w:rPr>
        <w:t xml:space="preserve">
      Клубная көшесі: 3, 5 үйлер; </w:t>
      </w:r>
    </w:p>
    <w:p>
      <w:pPr>
        <w:spacing w:after="0"/>
        <w:ind w:left="0"/>
        <w:jc w:val="both"/>
      </w:pPr>
      <w:r>
        <w:rPr>
          <w:rFonts w:ascii="Times New Roman"/>
          <w:b w:val="false"/>
          <w:i w:val="false"/>
          <w:color w:val="000000"/>
          <w:sz w:val="28"/>
        </w:rPr>
        <w:t>
      Октябрьская көшесі: 1, 2, 3, 4, 4А, 5, 6, 6А, 7, 8, 8А, 10, 10А, 12, 12А, 14, 14А үйлер</w:t>
      </w:r>
    </w:p>
    <w:p>
      <w:pPr>
        <w:spacing w:after="0"/>
        <w:ind w:left="0"/>
        <w:jc w:val="both"/>
      </w:pPr>
      <w:r>
        <w:rPr>
          <w:rFonts w:ascii="Times New Roman"/>
          <w:b w:val="false"/>
          <w:i w:val="false"/>
          <w:color w:val="000000"/>
          <w:sz w:val="28"/>
        </w:rPr>
        <w:t>
      Нуркен Әбдіров көшесі: 3, 3А, 5, 5А, 6, 7, 7А, 8, 9, 11, 17, 17А, 19, 21, 23, 25, 25А, 27 үйлер;</w:t>
      </w:r>
    </w:p>
    <w:p>
      <w:pPr>
        <w:spacing w:after="0"/>
        <w:ind w:left="0"/>
        <w:jc w:val="both"/>
      </w:pPr>
      <w:r>
        <w:rPr>
          <w:rFonts w:ascii="Times New Roman"/>
          <w:b w:val="false"/>
          <w:i w:val="false"/>
          <w:color w:val="000000"/>
          <w:sz w:val="28"/>
        </w:rPr>
        <w:t>
      Абай Құнанбаев даңғылы: 1, 2, 4, 6, 14А, 15, 15А, 16, 17, 18, 19, 19А, 20, 21, 22 үйлер;</w:t>
      </w:r>
    </w:p>
    <w:p>
      <w:pPr>
        <w:spacing w:after="0"/>
        <w:ind w:left="0"/>
        <w:jc w:val="both"/>
      </w:pPr>
      <w:r>
        <w:rPr>
          <w:rFonts w:ascii="Times New Roman"/>
          <w:b w:val="false"/>
          <w:i w:val="false"/>
          <w:color w:val="000000"/>
          <w:sz w:val="28"/>
        </w:rPr>
        <w:t>
      Торговый проезді: 3, 5 үйлер;</w:t>
      </w:r>
    </w:p>
    <w:p>
      <w:pPr>
        <w:spacing w:after="0"/>
        <w:ind w:left="0"/>
        <w:jc w:val="both"/>
      </w:pPr>
      <w:r>
        <w:rPr>
          <w:rFonts w:ascii="Times New Roman"/>
          <w:b w:val="false"/>
          <w:i w:val="false"/>
          <w:color w:val="000000"/>
          <w:sz w:val="28"/>
        </w:rPr>
        <w:t>
      Шахтинский проезді: 3, 4, 5, 5А, 6, 6А, 7, 7А, 8, 9, 10, 12 үйлер;</w:t>
      </w:r>
    </w:p>
    <w:p>
      <w:pPr>
        <w:spacing w:after="0"/>
        <w:ind w:left="0"/>
        <w:jc w:val="both"/>
      </w:pPr>
      <w:r>
        <w:rPr>
          <w:rFonts w:ascii="Times New Roman"/>
          <w:b w:val="false"/>
          <w:i w:val="false"/>
          <w:color w:val="000000"/>
          <w:sz w:val="28"/>
        </w:rPr>
        <w:t>
      Октябрьский проезді: 3, 4, 5, 6, 7, 8, 9, 10, 11, 12 үйлер;</w:t>
      </w:r>
    </w:p>
    <w:p>
      <w:pPr>
        <w:spacing w:after="0"/>
        <w:ind w:left="0"/>
        <w:jc w:val="both"/>
      </w:pPr>
      <w:r>
        <w:rPr>
          <w:rFonts w:ascii="Times New Roman"/>
          <w:b w:val="false"/>
          <w:i w:val="false"/>
          <w:color w:val="000000"/>
          <w:sz w:val="28"/>
        </w:rPr>
        <w:t>
      Темір жол жиегіндегі үйлер.</w:t>
      </w:r>
    </w:p>
    <w:p>
      <w:pPr>
        <w:spacing w:after="0"/>
        <w:ind w:left="0"/>
        <w:jc w:val="left"/>
      </w:pPr>
      <w:r>
        <w:rPr>
          <w:rFonts w:ascii="Times New Roman"/>
          <w:b/>
          <w:i w:val="false"/>
          <w:color w:val="000000"/>
        </w:rPr>
        <w:t xml:space="preserve"> N 207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Парковая көшесі, N 1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Нұркен Әбдіров көшесі: 2, 4, 4А, 6, 8 үйлер;</w:t>
      </w:r>
    </w:p>
    <w:p>
      <w:pPr>
        <w:spacing w:after="0"/>
        <w:ind w:left="0"/>
        <w:jc w:val="both"/>
      </w:pPr>
      <w:r>
        <w:rPr>
          <w:rFonts w:ascii="Times New Roman"/>
          <w:b w:val="false"/>
          <w:i w:val="false"/>
          <w:color w:val="000000"/>
          <w:sz w:val="28"/>
        </w:rPr>
        <w:t>
      Торговая көшесі: 52, 54 үйлер;</w:t>
      </w:r>
    </w:p>
    <w:p>
      <w:pPr>
        <w:spacing w:after="0"/>
        <w:ind w:left="0"/>
        <w:jc w:val="both"/>
      </w:pPr>
      <w:r>
        <w:rPr>
          <w:rFonts w:ascii="Times New Roman"/>
          <w:b w:val="false"/>
          <w:i w:val="false"/>
          <w:color w:val="000000"/>
          <w:sz w:val="28"/>
        </w:rPr>
        <w:t>
      40 лет Победы көшесі: 3, 5, 7, 9, 11, 13, 14, 15, 17, 19, 20, 21, 22, 23, 24, 25, 26, 27, 28, 30 үйлер;</w:t>
      </w:r>
    </w:p>
    <w:p>
      <w:pPr>
        <w:spacing w:after="0"/>
        <w:ind w:left="0"/>
        <w:jc w:val="both"/>
      </w:pPr>
      <w:r>
        <w:rPr>
          <w:rFonts w:ascii="Times New Roman"/>
          <w:b w:val="false"/>
          <w:i w:val="false"/>
          <w:color w:val="000000"/>
          <w:sz w:val="28"/>
        </w:rPr>
        <w:t>
      Индустриальная көшесі: 47, 49, 63, 65, 67, 69, 71, 77 үйлер;</w:t>
      </w:r>
    </w:p>
    <w:p>
      <w:pPr>
        <w:spacing w:after="0"/>
        <w:ind w:left="0"/>
        <w:jc w:val="both"/>
      </w:pPr>
      <w:r>
        <w:rPr>
          <w:rFonts w:ascii="Times New Roman"/>
          <w:b w:val="false"/>
          <w:i w:val="false"/>
          <w:color w:val="000000"/>
          <w:sz w:val="28"/>
        </w:rPr>
        <w:t>
      Матросов көшесі: 2, 3, 4, 6 үйлер;</w:t>
      </w:r>
    </w:p>
    <w:p>
      <w:pPr>
        <w:spacing w:after="0"/>
        <w:ind w:left="0"/>
        <w:jc w:val="both"/>
      </w:pPr>
      <w:r>
        <w:rPr>
          <w:rFonts w:ascii="Times New Roman"/>
          <w:b w:val="false"/>
          <w:i w:val="false"/>
          <w:color w:val="000000"/>
          <w:sz w:val="28"/>
        </w:rPr>
        <w:t>
      Гвардейская көшесі: 1, 2, 3, 3А, 4, 5, 6, 7, 8, 9, 10, 14, 16, 16, 18, 20, 22, 24, 26, 28, 30 үйлер;</w:t>
      </w:r>
    </w:p>
    <w:p>
      <w:pPr>
        <w:spacing w:after="0"/>
        <w:ind w:left="0"/>
        <w:jc w:val="both"/>
      </w:pPr>
      <w:r>
        <w:rPr>
          <w:rFonts w:ascii="Times New Roman"/>
          <w:b w:val="false"/>
          <w:i w:val="false"/>
          <w:color w:val="000000"/>
          <w:sz w:val="28"/>
        </w:rPr>
        <w:t>
      Амангельды көшесі: 1, 2, 3, 4, 5, 6, 7, 8, 9, 10, 11, 12, 13, 14, 15, 16, 17, 18, 19, 20, 21, 22, 23, 24, 25, 26, 27 үйлер;</w:t>
      </w:r>
    </w:p>
    <w:p>
      <w:pPr>
        <w:spacing w:after="0"/>
        <w:ind w:left="0"/>
        <w:jc w:val="both"/>
      </w:pPr>
      <w:r>
        <w:rPr>
          <w:rFonts w:ascii="Times New Roman"/>
          <w:b w:val="false"/>
          <w:i w:val="false"/>
          <w:color w:val="000000"/>
          <w:sz w:val="28"/>
        </w:rPr>
        <w:t>
      Донская көшесі: 1, 2, 3, 4, 5, 6, 6А, 7, 8, 8А, 9, 10, 12, 13, 14, 14А, 15, 16, 17, 18, 19, 20, 20А, 21, 22, 22А, 23, 24, 25, 26, 27, 28, 29 үйлер;</w:t>
      </w:r>
    </w:p>
    <w:p>
      <w:pPr>
        <w:spacing w:after="0"/>
        <w:ind w:left="0"/>
        <w:jc w:val="both"/>
      </w:pPr>
      <w:r>
        <w:rPr>
          <w:rFonts w:ascii="Times New Roman"/>
          <w:b w:val="false"/>
          <w:i w:val="false"/>
          <w:color w:val="000000"/>
          <w:sz w:val="28"/>
        </w:rPr>
        <w:t>
      Свердлов көшесі 1, 2, 3, 4, 5, 6, 6А, 7, 8, 9, 10, 10А, 11, 11А, 12, 13, 14, 14А, 15, 16, 16А, 17, 18, 19, 20, 21, 22, 22А, 23, 24, 24А, 26, 28 үйлер;</w:t>
      </w:r>
    </w:p>
    <w:p>
      <w:pPr>
        <w:spacing w:after="0"/>
        <w:ind w:left="0"/>
        <w:jc w:val="both"/>
      </w:pPr>
      <w:r>
        <w:rPr>
          <w:rFonts w:ascii="Times New Roman"/>
          <w:b w:val="false"/>
          <w:i w:val="false"/>
          <w:color w:val="000000"/>
          <w:sz w:val="28"/>
        </w:rPr>
        <w:t>
      Молодежная көшесі: 1, 2, 3, 4, 5, 6, 7, 8, 9, 10, 11, 12, 13, 14, 15, 16, 17, 18, 19, 20 үйлер;</w:t>
      </w:r>
    </w:p>
    <w:p>
      <w:pPr>
        <w:spacing w:after="0"/>
        <w:ind w:left="0"/>
        <w:jc w:val="both"/>
      </w:pPr>
      <w:r>
        <w:rPr>
          <w:rFonts w:ascii="Times New Roman"/>
          <w:b w:val="false"/>
          <w:i w:val="false"/>
          <w:color w:val="000000"/>
          <w:sz w:val="28"/>
        </w:rPr>
        <w:t>
      Степная көшесі: 1, 1А, 2, 2А, 3, 4, 5, 6, 7, 8, 9, 10, 11, 12, 13, 14, 14А, 15, 16, 17, 18, 19, 20 үйлер;</w:t>
      </w:r>
    </w:p>
    <w:p>
      <w:pPr>
        <w:spacing w:after="0"/>
        <w:ind w:left="0"/>
        <w:jc w:val="both"/>
      </w:pPr>
      <w:r>
        <w:rPr>
          <w:rFonts w:ascii="Times New Roman"/>
          <w:b w:val="false"/>
          <w:i w:val="false"/>
          <w:color w:val="000000"/>
          <w:sz w:val="28"/>
        </w:rPr>
        <w:t>
      Парковая көшесі: 60, 62, 64, 66, 70, 72, 74, 76, 78, 82, 84, 84А, 86, 86А, 88, 88А, 90, 90А, 23/1 үйлер.</w:t>
      </w:r>
    </w:p>
    <w:p>
      <w:pPr>
        <w:spacing w:after="0"/>
        <w:ind w:left="0"/>
        <w:jc w:val="left"/>
      </w:pPr>
      <w:r>
        <w:rPr>
          <w:rFonts w:ascii="Times New Roman"/>
          <w:b/>
          <w:i w:val="false"/>
          <w:color w:val="000000"/>
        </w:rPr>
        <w:t xml:space="preserve"> N 208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Белинский көшесі, 16, оқу - өндірістік комбинат</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Парковая көшесі: 1, 3, 3А, 11А, 13А;</w:t>
      </w:r>
    </w:p>
    <w:p>
      <w:pPr>
        <w:spacing w:after="0"/>
        <w:ind w:left="0"/>
        <w:jc w:val="both"/>
      </w:pPr>
      <w:r>
        <w:rPr>
          <w:rFonts w:ascii="Times New Roman"/>
          <w:b w:val="false"/>
          <w:i w:val="false"/>
          <w:color w:val="000000"/>
          <w:sz w:val="28"/>
        </w:rPr>
        <w:t>
      Карл Маркс көшесі: 8, 12, 14, 14А, 16 үйлер;</w:t>
      </w:r>
    </w:p>
    <w:p>
      <w:pPr>
        <w:spacing w:after="0"/>
        <w:ind w:left="0"/>
        <w:jc w:val="both"/>
      </w:pPr>
      <w:r>
        <w:rPr>
          <w:rFonts w:ascii="Times New Roman"/>
          <w:b w:val="false"/>
          <w:i w:val="false"/>
          <w:color w:val="000000"/>
          <w:sz w:val="28"/>
        </w:rPr>
        <w:t>
      Станционная көшесі: 26А, 26Б, 26В үйлер.</w:t>
      </w:r>
    </w:p>
    <w:p>
      <w:pPr>
        <w:spacing w:after="0"/>
        <w:ind w:left="0"/>
        <w:jc w:val="left"/>
      </w:pPr>
      <w:r>
        <w:rPr>
          <w:rFonts w:ascii="Times New Roman"/>
          <w:b/>
          <w:i w:val="false"/>
          <w:color w:val="000000"/>
        </w:rPr>
        <w:t xml:space="preserve"> N 209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xml:space="preserve">
      Шахтинск қаласы, Карл Маркс көшесі, 40а, музыка мектебі </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Парковая көшесі: 17А үй;</w:t>
      </w:r>
    </w:p>
    <w:p>
      <w:pPr>
        <w:spacing w:after="0"/>
        <w:ind w:left="0"/>
        <w:jc w:val="both"/>
      </w:pPr>
      <w:r>
        <w:rPr>
          <w:rFonts w:ascii="Times New Roman"/>
          <w:b w:val="false"/>
          <w:i w:val="false"/>
          <w:color w:val="000000"/>
          <w:sz w:val="28"/>
        </w:rPr>
        <w:t>
      Карл Маркс көшесі: 18, 20, 22, 26, 26А, 28, 36, 38 үйлер.</w:t>
      </w:r>
    </w:p>
    <w:p>
      <w:pPr>
        <w:spacing w:after="0"/>
        <w:ind w:left="0"/>
        <w:jc w:val="left"/>
      </w:pPr>
      <w:r>
        <w:rPr>
          <w:rFonts w:ascii="Times New Roman"/>
          <w:b/>
          <w:i w:val="false"/>
          <w:color w:val="000000"/>
        </w:rPr>
        <w:t xml:space="preserve"> N 210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Парковая көшесі, N 3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Виктор Хара көшесі: 1, 1А, 1Б, 3, 5, 5А, 7, 7А, 7Б үйлер;</w:t>
      </w:r>
    </w:p>
    <w:p>
      <w:pPr>
        <w:spacing w:after="0"/>
        <w:ind w:left="0"/>
        <w:jc w:val="both"/>
      </w:pPr>
      <w:r>
        <w:rPr>
          <w:rFonts w:ascii="Times New Roman"/>
          <w:b w:val="false"/>
          <w:i w:val="false"/>
          <w:color w:val="000000"/>
          <w:sz w:val="28"/>
        </w:rPr>
        <w:t>
      Парковая көшесі: 25 үй;</w:t>
      </w:r>
    </w:p>
    <w:p>
      <w:pPr>
        <w:spacing w:after="0"/>
        <w:ind w:left="0"/>
        <w:jc w:val="both"/>
      </w:pPr>
      <w:r>
        <w:rPr>
          <w:rFonts w:ascii="Times New Roman"/>
          <w:b w:val="false"/>
          <w:i w:val="false"/>
          <w:color w:val="000000"/>
          <w:sz w:val="28"/>
        </w:rPr>
        <w:t>
      Карл Маркс көшесі: 44А, 44Б, 46, 46А үйлер</w:t>
      </w:r>
    </w:p>
    <w:p>
      <w:pPr>
        <w:spacing w:after="0"/>
        <w:ind w:left="0"/>
        <w:jc w:val="left"/>
      </w:pPr>
      <w:r>
        <w:rPr>
          <w:rFonts w:ascii="Times New Roman"/>
          <w:b/>
          <w:i w:val="false"/>
          <w:color w:val="000000"/>
        </w:rPr>
        <w:t xml:space="preserve"> N 211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Парковая көшесі, N 3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Парковая көшесі: 31, 39Б, 41, 41А, 43А үйлер;</w:t>
      </w:r>
    </w:p>
    <w:p>
      <w:pPr>
        <w:spacing w:after="0"/>
        <w:ind w:left="0"/>
        <w:jc w:val="both"/>
      </w:pPr>
      <w:r>
        <w:rPr>
          <w:rFonts w:ascii="Times New Roman"/>
          <w:b w:val="false"/>
          <w:i w:val="false"/>
          <w:color w:val="000000"/>
          <w:sz w:val="28"/>
        </w:rPr>
        <w:t>
      Карл Маркс көшесі: 44Г, 48, 50А, 52А, 56А үйлер.</w:t>
      </w:r>
    </w:p>
    <w:p>
      <w:pPr>
        <w:spacing w:after="0"/>
        <w:ind w:left="0"/>
        <w:jc w:val="left"/>
      </w:pPr>
      <w:r>
        <w:rPr>
          <w:rFonts w:ascii="Times New Roman"/>
          <w:b/>
          <w:i w:val="false"/>
          <w:color w:val="000000"/>
        </w:rPr>
        <w:t xml:space="preserve"> N 212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Белинский көшесі 16, оқу-өндіріс комбинаты.</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Карл Маркс көшесі: 1, 2, 2Б, 3, 5, 7, 7А, 9, 9А, 11, 11А, 13, 13А, 15, 17, 19, 21, 23, 25, 27, 29, 29А, 31, 31А, 33, 35, 37, 39, 41, 41А, 43, 43А, 45, 47, 55, 57, 57А, 57Б, 59, 59А, 61, 63, 67, 69, 69А, 69Б, 71, 71А, 71Б, 73 үйлер;</w:t>
      </w:r>
    </w:p>
    <w:p>
      <w:pPr>
        <w:spacing w:after="0"/>
        <w:ind w:left="0"/>
        <w:jc w:val="both"/>
      </w:pPr>
      <w:r>
        <w:rPr>
          <w:rFonts w:ascii="Times New Roman"/>
          <w:b w:val="false"/>
          <w:i w:val="false"/>
          <w:color w:val="000000"/>
          <w:sz w:val="28"/>
        </w:rPr>
        <w:t>
      Қазақстан көшесі: 2, 4, 6, 8, 10, 12, 14, 16, 18, 20, 20А, 22, 24, 26, 28, 30, 32, 33, 34, 36, 38, 40, 41, 42, 44, 45, 46, 47, 50, 52, 52А, 54, 54А, 56, 56А, 58, 58А, 60, 62, 64, 66, 66А, 68, 68А, 70, 72, 74, 76, 78, 78А, 80, 80А, 82, 82А үйлер;</w:t>
      </w:r>
    </w:p>
    <w:p>
      <w:pPr>
        <w:spacing w:after="0"/>
        <w:ind w:left="0"/>
        <w:jc w:val="both"/>
      </w:pPr>
      <w:r>
        <w:rPr>
          <w:rFonts w:ascii="Times New Roman"/>
          <w:b w:val="false"/>
          <w:i w:val="false"/>
          <w:color w:val="000000"/>
          <w:sz w:val="28"/>
        </w:rPr>
        <w:t>
      Белинский көшесі: 1, 2, 3, 4, 5, 6, 6А, 7, 7А, 8, 8А, 9, 10, 11, 12, 13, 14, 15, 16, 17, 17А, 18, 18А, 19, 20, 20А, 21, 22, 23, 24, 25, 27, 28, 29, 30, 31, 32, 33, 34, 34А, 35, 36, 37, 38, 39, 41, 43, 44, 45, 46, 47, 48, 48А, 50, 50А, 51, 51А, 52, 53, 53А, 54, 55, 55А, 56, 57, 57А, 61, 63, 65, 65А, 67, 67А, 69, 71, 73, 75, 77, 77А, 79, 79А, 81, 83 үйлер;</w:t>
      </w:r>
    </w:p>
    <w:p>
      <w:pPr>
        <w:spacing w:after="0"/>
        <w:ind w:left="0"/>
        <w:jc w:val="both"/>
      </w:pPr>
      <w:r>
        <w:rPr>
          <w:rFonts w:ascii="Times New Roman"/>
          <w:b w:val="false"/>
          <w:i w:val="false"/>
          <w:color w:val="000000"/>
          <w:sz w:val="28"/>
        </w:rPr>
        <w:t>
      Первомайская көшесі: 1, 2, 3, 4, 5, 5А, 6, 7, 7А, 8, 9, 10, 11, 12, 13, 14, 15, 16, 17, 19, 20, 21, 21А, 22, 23, 23А, 24, 25, 26, 27, 28, 29, 32, 34, 36, 38, 40, 42, 44, 46, 48, 50, 52, 54, 56, 58, 60, 62 үйлер;</w:t>
      </w:r>
    </w:p>
    <w:p>
      <w:pPr>
        <w:spacing w:after="0"/>
        <w:ind w:left="0"/>
        <w:jc w:val="both"/>
      </w:pPr>
      <w:r>
        <w:rPr>
          <w:rFonts w:ascii="Times New Roman"/>
          <w:b w:val="false"/>
          <w:i w:val="false"/>
          <w:color w:val="000000"/>
          <w:sz w:val="28"/>
        </w:rPr>
        <w:t>
      Калинин көшесі: 1, 2, 3, 4, 5, 6, 7, 7А, 8, 9, 9А, 10, 11, 12, 13, 14, 16, 18, 20, 21, 21А, 22, 23, 23А, 24, 25, 26, 27, 28, 30, 32, 34, 36, 38, 40, 42, 44 үйлер;</w:t>
      </w:r>
    </w:p>
    <w:p>
      <w:pPr>
        <w:spacing w:after="0"/>
        <w:ind w:left="0"/>
        <w:jc w:val="both"/>
      </w:pPr>
      <w:r>
        <w:rPr>
          <w:rFonts w:ascii="Times New Roman"/>
          <w:b w:val="false"/>
          <w:i w:val="false"/>
          <w:color w:val="000000"/>
          <w:sz w:val="28"/>
        </w:rPr>
        <w:t>
      Киров көшесі: 1, 2, 3, 4, 5, 6, 7, 8, 9, 10, 11, 12, 13, 14, 15, 16, 17, 18, 19, 20, 21, 22, 23, 24, 25, 26, 27, 28, 29, 30, 31, 32, 33, 34, 35, 36, 37, 38, 39, 40, 41, 42, 43, 44, 45 үйлер;</w:t>
      </w:r>
    </w:p>
    <w:p>
      <w:pPr>
        <w:spacing w:after="0"/>
        <w:ind w:left="0"/>
        <w:jc w:val="both"/>
      </w:pPr>
      <w:r>
        <w:rPr>
          <w:rFonts w:ascii="Times New Roman"/>
          <w:b w:val="false"/>
          <w:i w:val="false"/>
          <w:color w:val="000000"/>
          <w:sz w:val="28"/>
        </w:rPr>
        <w:t xml:space="preserve">
      Абай Құнанбаев даңғылы: 25, 27, 29, 31, 33, 35, 37, 39, 41, 43, 45, 47, 49, 51, 53, 55, 57, 59, 61, 63, 65 үйлер; </w:t>
      </w:r>
    </w:p>
    <w:p>
      <w:pPr>
        <w:spacing w:after="0"/>
        <w:ind w:left="0"/>
        <w:jc w:val="both"/>
      </w:pPr>
      <w:r>
        <w:rPr>
          <w:rFonts w:ascii="Times New Roman"/>
          <w:b w:val="false"/>
          <w:i w:val="false"/>
          <w:color w:val="000000"/>
          <w:sz w:val="28"/>
        </w:rPr>
        <w:t>
      Белинский проезді: 3, 4, 5, 5А, 6, 6А, 7, 7А, 8, 8А, 9, 10, 13, 14, 15, 16, 17, 17А, 18, 19, 19А, 21, 23 үйлер;</w:t>
      </w:r>
    </w:p>
    <w:p>
      <w:pPr>
        <w:spacing w:after="0"/>
        <w:ind w:left="0"/>
        <w:jc w:val="both"/>
      </w:pPr>
      <w:r>
        <w:rPr>
          <w:rFonts w:ascii="Times New Roman"/>
          <w:b w:val="false"/>
          <w:i w:val="false"/>
          <w:color w:val="000000"/>
          <w:sz w:val="28"/>
        </w:rPr>
        <w:t>
      Станционная көшесі: 30, 32, 34, 34А, 36, 36А, 38, 40, 46, 48, 50, 52, 56, 58, 60, 62, 64, 66, 68 үйлер;</w:t>
      </w:r>
    </w:p>
    <w:p>
      <w:pPr>
        <w:spacing w:after="0"/>
        <w:ind w:left="0"/>
        <w:jc w:val="both"/>
      </w:pPr>
      <w:r>
        <w:rPr>
          <w:rFonts w:ascii="Times New Roman"/>
          <w:b w:val="false"/>
          <w:i w:val="false"/>
          <w:color w:val="000000"/>
          <w:sz w:val="28"/>
        </w:rPr>
        <w:t>
      Қазақстан проезді 3, 4, 5, 7, 9, 12, 13, 15, 20, 22, 23, 24, 25, 26, 27, 28, 30, 32, 33, 35, 37, 43, 45, 47 үйлер;</w:t>
      </w:r>
    </w:p>
    <w:p>
      <w:pPr>
        <w:spacing w:after="0"/>
        <w:ind w:left="0"/>
        <w:jc w:val="both"/>
      </w:pPr>
      <w:r>
        <w:rPr>
          <w:rFonts w:ascii="Times New Roman"/>
          <w:b w:val="false"/>
          <w:i w:val="false"/>
          <w:color w:val="000000"/>
          <w:sz w:val="28"/>
        </w:rPr>
        <w:t xml:space="preserve">
      Первомайский проезді: 4, 5, 6, 7, 8 үйлер. </w:t>
      </w:r>
    </w:p>
    <w:p>
      <w:pPr>
        <w:spacing w:after="0"/>
        <w:ind w:left="0"/>
        <w:jc w:val="left"/>
      </w:pPr>
      <w:r>
        <w:rPr>
          <w:rFonts w:ascii="Times New Roman"/>
          <w:b/>
          <w:i w:val="false"/>
          <w:color w:val="000000"/>
        </w:rPr>
        <w:t xml:space="preserve"> N 213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Абай Құнанбаев даңғылы 50, Шахтинск қаласының Кеншілер мәдениет сарайы.</w:t>
      </w:r>
    </w:p>
    <w:p>
      <w:pPr>
        <w:spacing w:after="0"/>
        <w:ind w:left="0"/>
        <w:jc w:val="both"/>
      </w:pPr>
      <w:r>
        <w:rPr>
          <w:rFonts w:ascii="Times New Roman"/>
          <w:b w:val="false"/>
          <w:i w:val="false"/>
          <w:color w:val="000000"/>
          <w:sz w:val="28"/>
        </w:rPr>
        <w:t xml:space="preserve">
      Шекараларда: </w:t>
      </w:r>
    </w:p>
    <w:p>
      <w:pPr>
        <w:spacing w:after="0"/>
        <w:ind w:left="0"/>
        <w:jc w:val="both"/>
      </w:pPr>
      <w:r>
        <w:rPr>
          <w:rFonts w:ascii="Times New Roman"/>
          <w:b w:val="false"/>
          <w:i w:val="false"/>
          <w:color w:val="000000"/>
          <w:sz w:val="28"/>
        </w:rPr>
        <w:t>
      Дзержинский көшесі: 1, 2, 3, 4, 5, 6, 6А, 7, 8, 9, 10, 11, 12, 13, 14, 15, 16, 17, 18, 19, 20, 21, 22, 23 үйлер;</w:t>
      </w:r>
    </w:p>
    <w:p>
      <w:pPr>
        <w:spacing w:after="0"/>
        <w:ind w:left="0"/>
        <w:jc w:val="both"/>
      </w:pPr>
      <w:r>
        <w:rPr>
          <w:rFonts w:ascii="Times New Roman"/>
          <w:b w:val="false"/>
          <w:i w:val="false"/>
          <w:color w:val="000000"/>
          <w:sz w:val="28"/>
        </w:rPr>
        <w:t>
      Пархоменко көшесі: 2, 3, 4, 5, 6, 9, 10, 12, 12А, 14, 14А, 17, 18, 21, 22, 23, 24, 24А, 26, 26А, 28, 32, 34, 36 үйлер;</w:t>
      </w:r>
    </w:p>
    <w:p>
      <w:pPr>
        <w:spacing w:after="0"/>
        <w:ind w:left="0"/>
        <w:jc w:val="both"/>
      </w:pPr>
      <w:r>
        <w:rPr>
          <w:rFonts w:ascii="Times New Roman"/>
          <w:b w:val="false"/>
          <w:i w:val="false"/>
          <w:color w:val="000000"/>
          <w:sz w:val="28"/>
        </w:rPr>
        <w:t>
      Чкалов көшесі: 1, 2, 3, 4, 5, 5А, 6, 6А, 7, 8, 9, 10, 12, 13, 14, 15, 16, 18, 20, 22, 24 үйлер;</w:t>
      </w:r>
    </w:p>
    <w:p>
      <w:pPr>
        <w:spacing w:after="0"/>
        <w:ind w:left="0"/>
        <w:jc w:val="both"/>
      </w:pPr>
      <w:r>
        <w:rPr>
          <w:rFonts w:ascii="Times New Roman"/>
          <w:b w:val="false"/>
          <w:i w:val="false"/>
          <w:color w:val="000000"/>
          <w:sz w:val="28"/>
        </w:rPr>
        <w:t>
      Чапаев көшесі: 2, 3, 4, 5, 6, 7, 8, 9, 10, 11, 12, 13, 14, 15, 16, 17, 18, 19, 20, 21, 22, 23, 24, 26, 28, 30, 32 үйлер;</w:t>
      </w:r>
    </w:p>
    <w:p>
      <w:pPr>
        <w:spacing w:after="0"/>
        <w:ind w:left="0"/>
        <w:jc w:val="both"/>
      </w:pPr>
      <w:r>
        <w:rPr>
          <w:rFonts w:ascii="Times New Roman"/>
          <w:b w:val="false"/>
          <w:i w:val="false"/>
          <w:color w:val="000000"/>
          <w:sz w:val="28"/>
        </w:rPr>
        <w:t>
      Жданов көшесі: 3, 4, 5, 9, 10, 11, 13, 15, 17, 18, 19, 20, 21, 22, 23, 24, 25, 27, 29, 29А, 31, 31А, 33 үйлер;</w:t>
      </w:r>
    </w:p>
    <w:p>
      <w:pPr>
        <w:spacing w:after="0"/>
        <w:ind w:left="0"/>
        <w:jc w:val="both"/>
      </w:pPr>
      <w:r>
        <w:rPr>
          <w:rFonts w:ascii="Times New Roman"/>
          <w:b w:val="false"/>
          <w:i w:val="false"/>
          <w:color w:val="000000"/>
          <w:sz w:val="28"/>
        </w:rPr>
        <w:t>
      40 лет Победы көшесі: 31, 31А, 33, 33А, 35, 35А, 41, 43, 47, 49, 49/1, 51, 51А, 53, 53А, 55 үйлер;</w:t>
      </w:r>
    </w:p>
    <w:p>
      <w:pPr>
        <w:spacing w:after="0"/>
        <w:ind w:left="0"/>
        <w:jc w:val="both"/>
      </w:pPr>
      <w:r>
        <w:rPr>
          <w:rFonts w:ascii="Times New Roman"/>
          <w:b w:val="false"/>
          <w:i w:val="false"/>
          <w:color w:val="000000"/>
          <w:sz w:val="28"/>
        </w:rPr>
        <w:t>
      Қазақстан көшесі: 86, 88, 90, 92, 94, 96, 98, 100, 104, 106, 108, 110, 112, 114, 116, 118 үй;</w:t>
      </w:r>
    </w:p>
    <w:p>
      <w:pPr>
        <w:spacing w:after="0"/>
        <w:ind w:left="0"/>
        <w:jc w:val="both"/>
      </w:pPr>
      <w:r>
        <w:rPr>
          <w:rFonts w:ascii="Times New Roman"/>
          <w:b w:val="false"/>
          <w:i w:val="false"/>
          <w:color w:val="000000"/>
          <w:sz w:val="28"/>
        </w:rPr>
        <w:t>
      Карл Маркс көшесі: 79, 81, 83, 89, 89А, 91, 91А, 93, 95, 99, 101, 101А, 103, 103А, 107, 109, 111, 113 үйлер;</w:t>
      </w:r>
    </w:p>
    <w:p>
      <w:pPr>
        <w:spacing w:after="0"/>
        <w:ind w:left="0"/>
        <w:jc w:val="both"/>
      </w:pPr>
      <w:r>
        <w:rPr>
          <w:rFonts w:ascii="Times New Roman"/>
          <w:b w:val="false"/>
          <w:i w:val="false"/>
          <w:color w:val="000000"/>
          <w:sz w:val="28"/>
        </w:rPr>
        <w:t>
      Абай Құнанбаев көшесі: 1, 3, 4, 5, 5А, 6, 6А, 7, 8, 9, 10, 11, 12, 13, 13А, 14, 14А, 15, 16, 17, 18, 18А, 19, 20, 21, 22, 23, 24, 25, 26, 26А,27, 28, 28А, 29, 30, 31, 31А, 32, 33, 34, 34А, 35 үйлер;</w:t>
      </w:r>
    </w:p>
    <w:p>
      <w:pPr>
        <w:spacing w:after="0"/>
        <w:ind w:left="0"/>
        <w:jc w:val="both"/>
      </w:pPr>
      <w:r>
        <w:rPr>
          <w:rFonts w:ascii="Times New Roman"/>
          <w:b w:val="false"/>
          <w:i w:val="false"/>
          <w:color w:val="000000"/>
          <w:sz w:val="28"/>
        </w:rPr>
        <w:t>
      Абай Құнанбаев даңғылы: 24, 26, 28, 30, 32, 34, 34А, 36, 38, 42, 42А, 42Б, 44, 46, 48, 50 үйлер;</w:t>
      </w:r>
    </w:p>
    <w:p>
      <w:pPr>
        <w:spacing w:after="0"/>
        <w:ind w:left="0"/>
        <w:jc w:val="both"/>
      </w:pPr>
      <w:r>
        <w:rPr>
          <w:rFonts w:ascii="Times New Roman"/>
          <w:b w:val="false"/>
          <w:i w:val="false"/>
          <w:color w:val="000000"/>
          <w:sz w:val="28"/>
        </w:rPr>
        <w:t>
      Пархоменко проезді: 1, 2, 3, 4, 5, 6, 7, 8, 9, 10, 11 үйлер;</w:t>
      </w:r>
    </w:p>
    <w:p>
      <w:pPr>
        <w:spacing w:after="0"/>
        <w:ind w:left="0"/>
        <w:jc w:val="both"/>
      </w:pPr>
      <w:r>
        <w:rPr>
          <w:rFonts w:ascii="Times New Roman"/>
          <w:b w:val="false"/>
          <w:i w:val="false"/>
          <w:color w:val="000000"/>
          <w:sz w:val="28"/>
        </w:rPr>
        <w:t>
      Тургенев проезді: 3, 5 үйлер;</w:t>
      </w:r>
    </w:p>
    <w:p>
      <w:pPr>
        <w:spacing w:after="0"/>
        <w:ind w:left="0"/>
        <w:jc w:val="both"/>
      </w:pPr>
      <w:r>
        <w:rPr>
          <w:rFonts w:ascii="Times New Roman"/>
          <w:b w:val="false"/>
          <w:i w:val="false"/>
          <w:color w:val="000000"/>
          <w:sz w:val="28"/>
        </w:rPr>
        <w:t>
      Тургенев көшесі: 7 үй.</w:t>
      </w:r>
    </w:p>
    <w:p>
      <w:pPr>
        <w:spacing w:after="0"/>
        <w:ind w:left="0"/>
        <w:jc w:val="left"/>
      </w:pPr>
      <w:r>
        <w:rPr>
          <w:rFonts w:ascii="Times New Roman"/>
          <w:b/>
          <w:i w:val="false"/>
          <w:color w:val="000000"/>
        </w:rPr>
        <w:t xml:space="preserve"> N 214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Панфилов көшесі, 4, N 9 қазақ орта мектебі.</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Станционная көшесі: 74, 76, 78А, 80, 82/.1, 84, 86, 86А, 89, 94, 96, 98, 100 үйлер;</w:t>
      </w:r>
    </w:p>
    <w:p>
      <w:pPr>
        <w:spacing w:after="0"/>
        <w:ind w:left="0"/>
        <w:jc w:val="both"/>
      </w:pPr>
      <w:r>
        <w:rPr>
          <w:rFonts w:ascii="Times New Roman"/>
          <w:b w:val="false"/>
          <w:i w:val="false"/>
          <w:color w:val="000000"/>
          <w:sz w:val="28"/>
        </w:rPr>
        <w:t>
      Московская көшесі: 1, 3, 5Б, 7, 7А, 7Б, 9 үйлер;</w:t>
      </w:r>
    </w:p>
    <w:p>
      <w:pPr>
        <w:spacing w:after="0"/>
        <w:ind w:left="0"/>
        <w:jc w:val="both"/>
      </w:pPr>
      <w:r>
        <w:rPr>
          <w:rFonts w:ascii="Times New Roman"/>
          <w:b w:val="false"/>
          <w:i w:val="false"/>
          <w:color w:val="000000"/>
          <w:sz w:val="28"/>
        </w:rPr>
        <w:t xml:space="preserve">
      Мичурин көшесі: 3, 4, 5, 6, 6А, 7, 7А, 9, 9А, 9Б, 9В, 15, 17, 19, 21 үйлер; </w:t>
      </w:r>
    </w:p>
    <w:p>
      <w:pPr>
        <w:spacing w:after="0"/>
        <w:ind w:left="0"/>
        <w:jc w:val="both"/>
      </w:pPr>
      <w:r>
        <w:rPr>
          <w:rFonts w:ascii="Times New Roman"/>
          <w:b w:val="false"/>
          <w:i w:val="false"/>
          <w:color w:val="000000"/>
          <w:sz w:val="28"/>
        </w:rPr>
        <w:t>
      Островский көшесі: 1, 2, 3, 4А, 5, 5Б, 7, 9, 10, 11, 13, 15, 17, 19, 19А, 21, 21А үйлер;</w:t>
      </w:r>
    </w:p>
    <w:p>
      <w:pPr>
        <w:spacing w:after="0"/>
        <w:ind w:left="0"/>
        <w:jc w:val="both"/>
      </w:pPr>
      <w:r>
        <w:rPr>
          <w:rFonts w:ascii="Times New Roman"/>
          <w:b w:val="false"/>
          <w:i w:val="false"/>
          <w:color w:val="000000"/>
          <w:sz w:val="28"/>
        </w:rPr>
        <w:t>
      Ленинградская көшесі: 4, 4А, 6, 6А, 8, 8А, 10, 10А, 12, 12А, 14, 14А үйлер;</w:t>
      </w:r>
    </w:p>
    <w:p>
      <w:pPr>
        <w:spacing w:after="0"/>
        <w:ind w:left="0"/>
        <w:jc w:val="both"/>
      </w:pPr>
      <w:r>
        <w:rPr>
          <w:rFonts w:ascii="Times New Roman"/>
          <w:b w:val="false"/>
          <w:i w:val="false"/>
          <w:color w:val="000000"/>
          <w:sz w:val="28"/>
        </w:rPr>
        <w:t>
      Панфилов көшесі: 4 үй.</w:t>
      </w:r>
    </w:p>
    <w:p>
      <w:pPr>
        <w:spacing w:after="0"/>
        <w:ind w:left="0"/>
        <w:jc w:val="left"/>
      </w:pPr>
      <w:r>
        <w:rPr>
          <w:rFonts w:ascii="Times New Roman"/>
          <w:b/>
          <w:i w:val="false"/>
          <w:color w:val="000000"/>
        </w:rPr>
        <w:t xml:space="preserve"> N 215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Московская көшесі, 22, N 7 кәсіптік лицей.</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Московская көшесі: 23, 27, 29 үйлер;</w:t>
      </w:r>
    </w:p>
    <w:p>
      <w:pPr>
        <w:spacing w:after="0"/>
        <w:ind w:left="0"/>
        <w:jc w:val="both"/>
      </w:pPr>
      <w:r>
        <w:rPr>
          <w:rFonts w:ascii="Times New Roman"/>
          <w:b w:val="false"/>
          <w:i w:val="false"/>
          <w:color w:val="000000"/>
          <w:sz w:val="28"/>
        </w:rPr>
        <w:t>
      Абай Құнанбаев даңғылы: 69,71 үйлер.</w:t>
      </w:r>
    </w:p>
    <w:p>
      <w:pPr>
        <w:spacing w:after="0"/>
        <w:ind w:left="0"/>
        <w:jc w:val="left"/>
      </w:pPr>
      <w:r>
        <w:rPr>
          <w:rFonts w:ascii="Times New Roman"/>
          <w:b/>
          <w:i w:val="false"/>
          <w:color w:val="000000"/>
        </w:rPr>
        <w:t xml:space="preserve"> N 216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Московская көшесі, 22, N 7 кәсіптік лицей</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Мичурин көшесі: 10, 12, 14 үйлер;</w:t>
      </w:r>
    </w:p>
    <w:p>
      <w:pPr>
        <w:spacing w:after="0"/>
        <w:ind w:left="0"/>
        <w:jc w:val="both"/>
      </w:pPr>
      <w:r>
        <w:rPr>
          <w:rFonts w:ascii="Times New Roman"/>
          <w:b w:val="false"/>
          <w:i w:val="false"/>
          <w:color w:val="000000"/>
          <w:sz w:val="28"/>
        </w:rPr>
        <w:t>
      Ленинградская көшесі: 18, 20, 22, 22А, 24, 24А, 26, 28, 30, 32, 32А, 34, 34А, 36, 36А, 38, 38А, 40, 40А, 42, 42А үйлер;</w:t>
      </w:r>
    </w:p>
    <w:p>
      <w:pPr>
        <w:spacing w:after="0"/>
        <w:ind w:left="0"/>
        <w:jc w:val="both"/>
      </w:pPr>
      <w:r>
        <w:rPr>
          <w:rFonts w:ascii="Times New Roman"/>
          <w:b w:val="false"/>
          <w:i w:val="false"/>
          <w:color w:val="000000"/>
          <w:sz w:val="28"/>
        </w:rPr>
        <w:t xml:space="preserve">
      Вахрушев көшесі: 3, 5, 7, 8, 10 үйлер; </w:t>
      </w:r>
    </w:p>
    <w:p>
      <w:pPr>
        <w:spacing w:after="0"/>
        <w:ind w:left="0"/>
        <w:jc w:val="both"/>
      </w:pPr>
      <w:r>
        <w:rPr>
          <w:rFonts w:ascii="Times New Roman"/>
          <w:b w:val="false"/>
          <w:i w:val="false"/>
          <w:color w:val="000000"/>
          <w:sz w:val="28"/>
        </w:rPr>
        <w:t>
      Панфилов көшесі: 1, 2, 3, 3А, 5, 5А, 7, 9, 11, 13, 15, 15А, 17, 17А, 19 үйлер;</w:t>
      </w:r>
    </w:p>
    <w:p>
      <w:pPr>
        <w:spacing w:after="0"/>
        <w:ind w:left="0"/>
        <w:jc w:val="both"/>
      </w:pPr>
      <w:r>
        <w:rPr>
          <w:rFonts w:ascii="Times New Roman"/>
          <w:b w:val="false"/>
          <w:i w:val="false"/>
          <w:color w:val="000000"/>
          <w:sz w:val="28"/>
        </w:rPr>
        <w:t>
      Горняцкая көшесі: 1, 3, 5, 5А, 5Б, 7, 7А, 7Б, 9 үйлер;</w:t>
      </w:r>
    </w:p>
    <w:p>
      <w:pPr>
        <w:spacing w:after="0"/>
        <w:ind w:left="0"/>
        <w:jc w:val="both"/>
      </w:pPr>
      <w:r>
        <w:rPr>
          <w:rFonts w:ascii="Times New Roman"/>
          <w:b w:val="false"/>
          <w:i w:val="false"/>
          <w:color w:val="000000"/>
          <w:sz w:val="28"/>
        </w:rPr>
        <w:t>
      Абай Құнанбаев даңғылы: 83, 85, 87 үйлер.</w:t>
      </w:r>
    </w:p>
    <w:p>
      <w:pPr>
        <w:spacing w:after="0"/>
        <w:ind w:left="0"/>
        <w:jc w:val="left"/>
      </w:pPr>
      <w:r>
        <w:rPr>
          <w:rFonts w:ascii="Times New Roman"/>
          <w:b/>
          <w:i w:val="false"/>
          <w:color w:val="000000"/>
        </w:rPr>
        <w:t xml:space="preserve"> N 217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Абай Құнанбаев даңғылы 50, Шахтинск қаласының Кеншілер мәдениет сарайы.</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Абай Құнанбаев даңғылы: 50, 54А, 56, 56А, 60А, 62, 64, 66 үйлер;</w:t>
      </w:r>
    </w:p>
    <w:p>
      <w:pPr>
        <w:spacing w:after="0"/>
        <w:ind w:left="0"/>
        <w:jc w:val="both"/>
      </w:pPr>
      <w:r>
        <w:rPr>
          <w:rFonts w:ascii="Times New Roman"/>
          <w:b w:val="false"/>
          <w:i w:val="false"/>
          <w:color w:val="000000"/>
          <w:sz w:val="28"/>
        </w:rPr>
        <w:t>
      Бирюзов көшесі: 1, 5 үйлер;</w:t>
      </w:r>
    </w:p>
    <w:p>
      <w:pPr>
        <w:spacing w:after="0"/>
        <w:ind w:left="0"/>
        <w:jc w:val="both"/>
      </w:pPr>
      <w:r>
        <w:rPr>
          <w:rFonts w:ascii="Times New Roman"/>
          <w:b w:val="false"/>
          <w:i w:val="false"/>
          <w:color w:val="000000"/>
          <w:sz w:val="28"/>
        </w:rPr>
        <w:t>
      Ленинградская көшесі: 46,48 үйлер.</w:t>
      </w:r>
    </w:p>
    <w:p>
      <w:pPr>
        <w:spacing w:after="0"/>
        <w:ind w:left="0"/>
        <w:jc w:val="left"/>
      </w:pPr>
      <w:r>
        <w:rPr>
          <w:rFonts w:ascii="Times New Roman"/>
          <w:b/>
          <w:i w:val="false"/>
          <w:color w:val="000000"/>
        </w:rPr>
        <w:t xml:space="preserve"> N 218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28 квартал, N 16 қазақ орта мектебі.</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Ленинградская көшесі: 50, 52, 54, 56, 58 үйлер.</w:t>
      </w:r>
    </w:p>
    <w:p>
      <w:pPr>
        <w:spacing w:after="0"/>
        <w:ind w:left="0"/>
        <w:jc w:val="left"/>
      </w:pPr>
      <w:r>
        <w:rPr>
          <w:rFonts w:ascii="Times New Roman"/>
          <w:b/>
          <w:i w:val="false"/>
          <w:color w:val="000000"/>
        </w:rPr>
        <w:t xml:space="preserve"> N 219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Панфилов көшесі, 4, N 9 қазақ орта мектебі.</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xml:space="preserve">
      Ленинградская көшесі: 1, 1А, 3А, 5А, 7, 7А, 23, 25, 27, 29, 31, 33, 33А, 35, 35А, 37, 37А, 39, 39А, 41, 41А, 43, 43А, 45, 45А, 47, 47А, 49, 49А, 51, 51А, 53, 53А, 55, 55А, 57, 57А, 59, 59А, 61, 61А, 63 үйлер; </w:t>
      </w:r>
    </w:p>
    <w:p>
      <w:pPr>
        <w:spacing w:after="0"/>
        <w:ind w:left="0"/>
        <w:jc w:val="both"/>
      </w:pPr>
      <w:r>
        <w:rPr>
          <w:rFonts w:ascii="Times New Roman"/>
          <w:b w:val="false"/>
          <w:i w:val="false"/>
          <w:color w:val="000000"/>
          <w:sz w:val="28"/>
        </w:rPr>
        <w:t>
      Абай Құнанбаев даңғылы: 89, 89А, 91, 91А, 93 үйлер;</w:t>
      </w:r>
    </w:p>
    <w:p>
      <w:pPr>
        <w:spacing w:after="0"/>
        <w:ind w:left="0"/>
        <w:jc w:val="both"/>
      </w:pPr>
      <w:r>
        <w:rPr>
          <w:rFonts w:ascii="Times New Roman"/>
          <w:b w:val="false"/>
          <w:i w:val="false"/>
          <w:color w:val="000000"/>
          <w:sz w:val="28"/>
        </w:rPr>
        <w:t>
      Сатпаев көшесі: 1, 2, 3, 4, 5, 6, 7, 8, 9, 10, 11, 12, 13, 14, 15, 16, 17, 18, 19, 20, 21, 22, 23, 24, 25, 26, 27, 28, 29, 30, 31, 32, 33, 34, 35, 36, 37, 38 үйлер.</w:t>
      </w:r>
    </w:p>
    <w:p>
      <w:pPr>
        <w:spacing w:after="0"/>
        <w:ind w:left="0"/>
        <w:jc w:val="left"/>
      </w:pPr>
      <w:r>
        <w:rPr>
          <w:rFonts w:ascii="Times New Roman"/>
          <w:b/>
          <w:i w:val="false"/>
          <w:color w:val="000000"/>
        </w:rPr>
        <w:t xml:space="preserve"> N 220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31 квартал, N 6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Абай Құнанбаев даңғылы: 70, 70А, 72, 72А, 74, 76, 76А, 78, 78А, 78Б, 80, 80/1, 80/2 үйлер;</w:t>
      </w:r>
    </w:p>
    <w:p>
      <w:pPr>
        <w:spacing w:after="0"/>
        <w:ind w:left="0"/>
        <w:jc w:val="both"/>
      </w:pPr>
      <w:r>
        <w:rPr>
          <w:rFonts w:ascii="Times New Roman"/>
          <w:b w:val="false"/>
          <w:i w:val="false"/>
          <w:color w:val="000000"/>
          <w:sz w:val="28"/>
        </w:rPr>
        <w:t>
      40 лет Победы көшесі: 73, 73А, 75, 77, 79, 81, 85, 87 үйлер.</w:t>
      </w:r>
    </w:p>
    <w:p>
      <w:pPr>
        <w:spacing w:after="0"/>
        <w:ind w:left="0"/>
        <w:jc w:val="left"/>
      </w:pPr>
      <w:r>
        <w:rPr>
          <w:rFonts w:ascii="Times New Roman"/>
          <w:b/>
          <w:i w:val="false"/>
          <w:color w:val="000000"/>
        </w:rPr>
        <w:t xml:space="preserve"> N 221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31 квартал, N 6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Ленинградская көшесі: 65, 67, 69, 71, 73, 73А, 73Б, 75, 75А, 77, 79, 79А, 81 үйлер;</w:t>
      </w:r>
    </w:p>
    <w:p>
      <w:pPr>
        <w:spacing w:after="0"/>
        <w:ind w:left="0"/>
        <w:jc w:val="both"/>
      </w:pPr>
      <w:r>
        <w:rPr>
          <w:rFonts w:ascii="Times New Roman"/>
          <w:b w:val="false"/>
          <w:i w:val="false"/>
          <w:color w:val="000000"/>
          <w:sz w:val="28"/>
        </w:rPr>
        <w:t>
      Абай Құнанбаев даңғылы: 66А, 68, 68Б үйлер;</w:t>
      </w:r>
    </w:p>
    <w:p>
      <w:pPr>
        <w:spacing w:after="0"/>
        <w:ind w:left="0"/>
        <w:jc w:val="both"/>
      </w:pPr>
      <w:r>
        <w:rPr>
          <w:rFonts w:ascii="Times New Roman"/>
          <w:b w:val="false"/>
          <w:i w:val="false"/>
          <w:color w:val="000000"/>
          <w:sz w:val="28"/>
        </w:rPr>
        <w:t>
      40 лет Победы көшесі: 65, 65А, 67, 69, 69А, 71, 71А үйлер.</w:t>
      </w:r>
    </w:p>
    <w:p>
      <w:pPr>
        <w:spacing w:after="0"/>
        <w:ind w:left="0"/>
        <w:jc w:val="left"/>
      </w:pPr>
      <w:r>
        <w:rPr>
          <w:rFonts w:ascii="Times New Roman"/>
          <w:b/>
          <w:i w:val="false"/>
          <w:color w:val="000000"/>
        </w:rPr>
        <w:t xml:space="preserve"> N 222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28 квартал, N 16 қазақ орта мектебі.</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Қазақстан көшесі: 124, 124/1; 124/2, 124/3, 126, 126/1, 128, 128/1, 128/2, 130 үйлер;</w:t>
      </w:r>
    </w:p>
    <w:p>
      <w:pPr>
        <w:spacing w:after="0"/>
        <w:ind w:left="0"/>
        <w:jc w:val="both"/>
      </w:pPr>
      <w:r>
        <w:rPr>
          <w:rFonts w:ascii="Times New Roman"/>
          <w:b w:val="false"/>
          <w:i w:val="false"/>
          <w:color w:val="000000"/>
          <w:sz w:val="28"/>
        </w:rPr>
        <w:t>
      Молодежная көшесі: 63/1, 65 үйлер.</w:t>
      </w:r>
    </w:p>
    <w:p>
      <w:pPr>
        <w:spacing w:after="0"/>
        <w:ind w:left="0"/>
        <w:jc w:val="left"/>
      </w:pPr>
      <w:r>
        <w:rPr>
          <w:rFonts w:ascii="Times New Roman"/>
          <w:b/>
          <w:i w:val="false"/>
          <w:color w:val="000000"/>
        </w:rPr>
        <w:t xml:space="preserve"> N 223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Қазақстан көшесі, 102,</w:t>
      </w:r>
    </w:p>
    <w:p>
      <w:pPr>
        <w:spacing w:after="0"/>
        <w:ind w:left="0"/>
        <w:jc w:val="both"/>
      </w:pPr>
      <w:r>
        <w:rPr>
          <w:rFonts w:ascii="Times New Roman"/>
          <w:b w:val="false"/>
          <w:i w:val="false"/>
          <w:color w:val="000000"/>
          <w:sz w:val="28"/>
        </w:rPr>
        <w:t>
      Қалалық телекоммуникация торабы.</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40 лет Победы көшесі: 50, 52, 54, 54/1, 56, 56/1, 58, 58/1, 60, 62 үйлер;</w:t>
      </w:r>
    </w:p>
    <w:p>
      <w:pPr>
        <w:spacing w:after="0"/>
        <w:ind w:left="0"/>
        <w:jc w:val="both"/>
      </w:pPr>
      <w:r>
        <w:rPr>
          <w:rFonts w:ascii="Times New Roman"/>
          <w:b w:val="false"/>
          <w:i w:val="false"/>
          <w:color w:val="000000"/>
          <w:sz w:val="28"/>
        </w:rPr>
        <w:t>
      Қазақстан көшесі: 120, 122 үйлер.</w:t>
      </w:r>
    </w:p>
    <w:p>
      <w:pPr>
        <w:spacing w:after="0"/>
        <w:ind w:left="0"/>
        <w:jc w:val="left"/>
      </w:pPr>
      <w:r>
        <w:rPr>
          <w:rFonts w:ascii="Times New Roman"/>
          <w:b/>
          <w:i w:val="false"/>
          <w:color w:val="000000"/>
        </w:rPr>
        <w:t xml:space="preserve"> N 224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40 лет Победы көшесі, 59в, N 5 гимназия.</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Қазақстан көшесі: 121, 123/1, 129, 129/1 үйлер.</w:t>
      </w:r>
    </w:p>
    <w:p>
      <w:pPr>
        <w:spacing w:after="0"/>
        <w:ind w:left="0"/>
        <w:jc w:val="both"/>
      </w:pPr>
      <w:r>
        <w:rPr>
          <w:rFonts w:ascii="Times New Roman"/>
          <w:b w:val="false"/>
          <w:i w:val="false"/>
          <w:color w:val="000000"/>
          <w:sz w:val="28"/>
        </w:rPr>
        <w:t>
      Молодежная көшесі: 67, 67/1, 67/2, 69, 69/1, 69/2, 71, 73, 75, 77, 79, 81 үйлер.</w:t>
      </w:r>
    </w:p>
    <w:p>
      <w:pPr>
        <w:spacing w:after="0"/>
        <w:ind w:left="0"/>
        <w:jc w:val="left"/>
      </w:pPr>
      <w:r>
        <w:rPr>
          <w:rFonts w:ascii="Times New Roman"/>
          <w:b/>
          <w:i w:val="false"/>
          <w:color w:val="000000"/>
        </w:rPr>
        <w:t xml:space="preserve"> N 225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40 лет Победы көшесі, 59в, N 5 гимназия.</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40 лет Победы көшесі: 63, 63А, 64, 66, 68, 70, 70/1, 70/2, 72, 72/1, 72/2, 72/3, 74, 74/1, 74/2, 76, 76/1, 76/2, 78 үйлер.</w:t>
      </w:r>
    </w:p>
    <w:p>
      <w:pPr>
        <w:spacing w:after="0"/>
        <w:ind w:left="0"/>
        <w:jc w:val="left"/>
      </w:pPr>
      <w:r>
        <w:rPr>
          <w:rFonts w:ascii="Times New Roman"/>
          <w:b/>
          <w:i w:val="false"/>
          <w:color w:val="000000"/>
        </w:rPr>
        <w:t xml:space="preserve"> N 226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26 квартал, Молодежная көшесі, N 15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40 лет Победы көшесі: 44/1, 44/2, 44/3, 46/1, 46/2, 46/3, 46/4, 48, 48/1, 50/1 үйлер;</w:t>
      </w:r>
    </w:p>
    <w:p>
      <w:pPr>
        <w:spacing w:after="0"/>
        <w:ind w:left="0"/>
        <w:jc w:val="both"/>
      </w:pPr>
      <w:r>
        <w:rPr>
          <w:rFonts w:ascii="Times New Roman"/>
          <w:b w:val="false"/>
          <w:i w:val="false"/>
          <w:color w:val="000000"/>
          <w:sz w:val="28"/>
        </w:rPr>
        <w:t xml:space="preserve">
      Молодежная көшесі: 43, 45, 45/1, 45/2, 47, 49, 49/1, 49/2, 51, 51/2, 53 үйлер. </w:t>
      </w:r>
    </w:p>
    <w:p>
      <w:pPr>
        <w:spacing w:after="0"/>
        <w:ind w:left="0"/>
        <w:jc w:val="left"/>
      </w:pPr>
      <w:r>
        <w:rPr>
          <w:rFonts w:ascii="Times New Roman"/>
          <w:b/>
          <w:i w:val="false"/>
          <w:color w:val="000000"/>
        </w:rPr>
        <w:t xml:space="preserve"> N 227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26 квартал, Молодежная көшесі, N 15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Карл Маркс көшесі: 58, 62, 64, 66, 68, 72, 72А, 74, 74А, 76, 76А, 78, 80, 82, 82А, 84, 84А, 86, 88, 90, 92, 115, 117, 117/1, 119, 1191, 121, 123 үйлер;</w:t>
      </w:r>
    </w:p>
    <w:p>
      <w:pPr>
        <w:spacing w:after="0"/>
        <w:ind w:left="0"/>
        <w:jc w:val="both"/>
      </w:pPr>
      <w:r>
        <w:rPr>
          <w:rFonts w:ascii="Times New Roman"/>
          <w:b w:val="false"/>
          <w:i w:val="false"/>
          <w:color w:val="000000"/>
          <w:sz w:val="28"/>
        </w:rPr>
        <w:t>
      Әуезов көшесі: 3, 3А, 5, 7, 9, 11, 12, 13, 14, 15, 16, 17, 18, 19, 20, 21, 22, 23, 25, 37 үйлер;</w:t>
      </w:r>
    </w:p>
    <w:p>
      <w:pPr>
        <w:spacing w:after="0"/>
        <w:ind w:left="0"/>
        <w:jc w:val="both"/>
      </w:pPr>
      <w:r>
        <w:rPr>
          <w:rFonts w:ascii="Times New Roman"/>
          <w:b w:val="false"/>
          <w:i w:val="false"/>
          <w:color w:val="000000"/>
          <w:sz w:val="28"/>
        </w:rPr>
        <w:t>
      Юбилейная көшесі: 1, 1А, 5, 5А, 6, 11, 10, 12, 15, 17, 23, 25, 26, 27, 28, 30, 32, 33, 36, 37, 39, 40, 41, 42, 43, 44, 45 үйлер;</w:t>
      </w:r>
    </w:p>
    <w:p>
      <w:pPr>
        <w:spacing w:after="0"/>
        <w:ind w:left="0"/>
        <w:jc w:val="both"/>
      </w:pPr>
      <w:r>
        <w:rPr>
          <w:rFonts w:ascii="Times New Roman"/>
          <w:b w:val="false"/>
          <w:i w:val="false"/>
          <w:color w:val="000000"/>
          <w:sz w:val="28"/>
        </w:rPr>
        <w:t>
      Рабочая көшесі: 1, 1А, 2, 2А, 3, 4, 5, 6, 7, 8 үйлер;</w:t>
      </w:r>
    </w:p>
    <w:p>
      <w:pPr>
        <w:spacing w:after="0"/>
        <w:ind w:left="0"/>
        <w:jc w:val="both"/>
      </w:pPr>
      <w:r>
        <w:rPr>
          <w:rFonts w:ascii="Times New Roman"/>
          <w:b w:val="false"/>
          <w:i w:val="false"/>
          <w:color w:val="000000"/>
          <w:sz w:val="28"/>
        </w:rPr>
        <w:t>
      Школьный проезді: 1, 2, 2А, 3, 4, 6, 7, 8, 9, 10, 11 үйлер;</w:t>
      </w:r>
    </w:p>
    <w:p>
      <w:pPr>
        <w:spacing w:after="0"/>
        <w:ind w:left="0"/>
        <w:jc w:val="both"/>
      </w:pPr>
      <w:r>
        <w:rPr>
          <w:rFonts w:ascii="Times New Roman"/>
          <w:b w:val="false"/>
          <w:i w:val="false"/>
          <w:color w:val="000000"/>
          <w:sz w:val="28"/>
        </w:rPr>
        <w:t>
      Строителей тұйық көшесі: 1, 3, 5, 5А, 7, 7А, 9, 9А, 11, 13, 13А, 15, 17, 19, 23, 25, 33, 35, 39 үйлер;</w:t>
      </w:r>
    </w:p>
    <w:p>
      <w:pPr>
        <w:spacing w:after="0"/>
        <w:ind w:left="0"/>
        <w:jc w:val="both"/>
      </w:pPr>
      <w:r>
        <w:rPr>
          <w:rFonts w:ascii="Times New Roman"/>
          <w:b w:val="false"/>
          <w:i w:val="false"/>
          <w:color w:val="000000"/>
          <w:sz w:val="28"/>
        </w:rPr>
        <w:t>
      Линейный тұйық көшесі: 6, 8, 10, 12 үйлер;</w:t>
      </w:r>
    </w:p>
    <w:p>
      <w:pPr>
        <w:spacing w:after="0"/>
        <w:ind w:left="0"/>
        <w:jc w:val="both"/>
      </w:pPr>
      <w:r>
        <w:rPr>
          <w:rFonts w:ascii="Times New Roman"/>
          <w:b w:val="false"/>
          <w:i w:val="false"/>
          <w:color w:val="000000"/>
          <w:sz w:val="28"/>
        </w:rPr>
        <w:t>
      Линейный проезді: 3, 5, 6, 7, 8, 9, 10 үйлер;</w:t>
      </w:r>
    </w:p>
    <w:p>
      <w:pPr>
        <w:spacing w:after="0"/>
        <w:ind w:left="0"/>
        <w:jc w:val="both"/>
      </w:pPr>
      <w:r>
        <w:rPr>
          <w:rFonts w:ascii="Times New Roman"/>
          <w:b w:val="false"/>
          <w:i w:val="false"/>
          <w:color w:val="000000"/>
          <w:sz w:val="28"/>
        </w:rPr>
        <w:t>
      40 лет Победы проезді: 3, 3А үйлер;</w:t>
      </w:r>
    </w:p>
    <w:p>
      <w:pPr>
        <w:spacing w:after="0"/>
        <w:ind w:left="0"/>
        <w:jc w:val="both"/>
      </w:pPr>
      <w:r>
        <w:rPr>
          <w:rFonts w:ascii="Times New Roman"/>
          <w:b w:val="false"/>
          <w:i w:val="false"/>
          <w:color w:val="000000"/>
          <w:sz w:val="28"/>
        </w:rPr>
        <w:t>
      40 лет Победы көшесі: 36, 36А, 38А, 40, 40А, 42; 44, 46 үйлер.</w:t>
      </w:r>
    </w:p>
    <w:p>
      <w:pPr>
        <w:spacing w:after="0"/>
        <w:ind w:left="0"/>
        <w:jc w:val="left"/>
      </w:pPr>
      <w:r>
        <w:rPr>
          <w:rFonts w:ascii="Times New Roman"/>
          <w:b/>
          <w:i w:val="false"/>
          <w:color w:val="000000"/>
        </w:rPr>
        <w:t xml:space="preserve"> N 228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Шахтинск қаласы, Қазақстан көшесі, 97, Шахтинск қаласының орталық ауруханасы.</w:t>
      </w:r>
    </w:p>
    <w:p>
      <w:pPr>
        <w:spacing w:after="0"/>
        <w:ind w:left="0"/>
        <w:jc w:val="both"/>
      </w:pPr>
      <w:r>
        <w:rPr>
          <w:rFonts w:ascii="Times New Roman"/>
          <w:b w:val="false"/>
          <w:i w:val="false"/>
          <w:color w:val="000000"/>
          <w:sz w:val="28"/>
        </w:rPr>
        <w:t>
      Шекараларда: Шахтинск қаласының орталық ауруханасы, босану үйі.</w:t>
      </w:r>
    </w:p>
    <w:p>
      <w:pPr>
        <w:spacing w:after="0"/>
        <w:ind w:left="0"/>
        <w:jc w:val="left"/>
      </w:pPr>
      <w:r>
        <w:rPr>
          <w:rFonts w:ascii="Times New Roman"/>
          <w:b/>
          <w:i w:val="false"/>
          <w:color w:val="000000"/>
        </w:rPr>
        <w:t xml:space="preserve"> N 229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Шахан кенті, 10\16 квартал, N 12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Промышленная көшесі: 1, 1А, 2, 2А, 3, 4, 5, 6, 7, 7А, 8, 9, 10, 11, 12, 13, 14, 15, 16, 17, 18, 19, 20, 21, 22, 23, 24, 26, 28 үйлер;</w:t>
      </w:r>
    </w:p>
    <w:p>
      <w:pPr>
        <w:spacing w:after="0"/>
        <w:ind w:left="0"/>
        <w:jc w:val="both"/>
      </w:pPr>
      <w:r>
        <w:rPr>
          <w:rFonts w:ascii="Times New Roman"/>
          <w:b w:val="false"/>
          <w:i w:val="false"/>
          <w:color w:val="000000"/>
          <w:sz w:val="28"/>
        </w:rPr>
        <w:t>
      Шоссейная көшесі: 1, 2, 4, 6, 10, 12, 15, 16, 18, 20, 22, 24 үйлер;</w:t>
      </w:r>
    </w:p>
    <w:p>
      <w:pPr>
        <w:spacing w:after="0"/>
        <w:ind w:left="0"/>
        <w:jc w:val="both"/>
      </w:pPr>
      <w:r>
        <w:rPr>
          <w:rFonts w:ascii="Times New Roman"/>
          <w:b w:val="false"/>
          <w:i w:val="false"/>
          <w:color w:val="000000"/>
          <w:sz w:val="28"/>
        </w:rPr>
        <w:t>
      Суворов көшесі: 1А, 3, 5, 7, 9, 10, 11, 12, 13, 14, 15, 16, 17, 18, 19, 20, 21, 22, 23, 24 үйлер;</w:t>
      </w:r>
    </w:p>
    <w:p>
      <w:pPr>
        <w:spacing w:after="0"/>
        <w:ind w:left="0"/>
        <w:jc w:val="both"/>
      </w:pPr>
      <w:r>
        <w:rPr>
          <w:rFonts w:ascii="Times New Roman"/>
          <w:b w:val="false"/>
          <w:i w:val="false"/>
          <w:color w:val="000000"/>
          <w:sz w:val="28"/>
        </w:rPr>
        <w:t>
      Магистральная көшесі: 1, 3, 5, 7, 11, 11А, 13 үйлер;</w:t>
      </w:r>
    </w:p>
    <w:p>
      <w:pPr>
        <w:spacing w:after="0"/>
        <w:ind w:left="0"/>
        <w:jc w:val="both"/>
      </w:pPr>
      <w:r>
        <w:rPr>
          <w:rFonts w:ascii="Times New Roman"/>
          <w:b w:val="false"/>
          <w:i w:val="false"/>
          <w:color w:val="000000"/>
          <w:sz w:val="28"/>
        </w:rPr>
        <w:t>
      Абай Құнанбаев көшесі: 1, 3, 5, 7, 9, 11, 13, 15, 16, 17, 18, 19, 19А, 20, 21, 22, 24, 25, 26, 27, 28 үйлер;</w:t>
      </w:r>
    </w:p>
    <w:p>
      <w:pPr>
        <w:spacing w:after="0"/>
        <w:ind w:left="0"/>
        <w:jc w:val="both"/>
      </w:pPr>
      <w:r>
        <w:rPr>
          <w:rFonts w:ascii="Times New Roman"/>
          <w:b w:val="false"/>
          <w:i w:val="false"/>
          <w:color w:val="000000"/>
          <w:sz w:val="28"/>
        </w:rPr>
        <w:t>
      Гоголь көшесі: 1, 3, 5, 6, 7, 8, 9, 10, 11 үйлер;</w:t>
      </w:r>
    </w:p>
    <w:p>
      <w:pPr>
        <w:spacing w:after="0"/>
        <w:ind w:left="0"/>
        <w:jc w:val="both"/>
      </w:pPr>
      <w:r>
        <w:rPr>
          <w:rFonts w:ascii="Times New Roman"/>
          <w:b w:val="false"/>
          <w:i w:val="false"/>
          <w:color w:val="000000"/>
          <w:sz w:val="28"/>
        </w:rPr>
        <w:t>
      Труд көшесі: 1, 2, 3, 4, 5, 6, 7, 8, 9, 10, 11, 12 үйлер;</w:t>
      </w:r>
    </w:p>
    <w:p>
      <w:pPr>
        <w:spacing w:after="0"/>
        <w:ind w:left="0"/>
        <w:jc w:val="both"/>
      </w:pPr>
      <w:r>
        <w:rPr>
          <w:rFonts w:ascii="Times New Roman"/>
          <w:b w:val="false"/>
          <w:i w:val="false"/>
          <w:color w:val="000000"/>
          <w:sz w:val="28"/>
        </w:rPr>
        <w:t>
      Крылов көшесі: 1, 2, 3, 4, 5, 6, 7, 8, 9, 10, 11, 12, 13, 14, 15, 16, 17, 18, 19, 20, 22, 24, 26, 28 үйлер;</w:t>
      </w:r>
    </w:p>
    <w:p>
      <w:pPr>
        <w:spacing w:after="0"/>
        <w:ind w:left="0"/>
        <w:jc w:val="both"/>
      </w:pPr>
      <w:r>
        <w:rPr>
          <w:rFonts w:ascii="Times New Roman"/>
          <w:b w:val="false"/>
          <w:i w:val="false"/>
          <w:color w:val="000000"/>
          <w:sz w:val="28"/>
        </w:rPr>
        <w:t xml:space="preserve">
      Горная көшесі: 9, 10, 11, 12, 13, 14, 18, 20, 22 үйлер; </w:t>
      </w:r>
    </w:p>
    <w:p>
      <w:pPr>
        <w:spacing w:after="0"/>
        <w:ind w:left="0"/>
        <w:jc w:val="both"/>
      </w:pPr>
      <w:r>
        <w:rPr>
          <w:rFonts w:ascii="Times New Roman"/>
          <w:b w:val="false"/>
          <w:i w:val="false"/>
          <w:color w:val="000000"/>
          <w:sz w:val="28"/>
        </w:rPr>
        <w:t xml:space="preserve">
      Строителей көшесі: 1, 2, 3, 4, 5, 6, 7, 8, 9, 10, 11, 12, 13, 14, 15, 16, 17, 18, 19, 20, 22, 24 үйлер; </w:t>
      </w:r>
    </w:p>
    <w:p>
      <w:pPr>
        <w:spacing w:after="0"/>
        <w:ind w:left="0"/>
        <w:jc w:val="both"/>
      </w:pPr>
      <w:r>
        <w:rPr>
          <w:rFonts w:ascii="Times New Roman"/>
          <w:b w:val="false"/>
          <w:i w:val="false"/>
          <w:color w:val="000000"/>
          <w:sz w:val="28"/>
        </w:rPr>
        <w:t>
      Достоевский көшесі: 1, 1А, 2, 2А, 3, 4, 5, 6, 7, 8, 9, 10, 11, 12, 13, 15, 17, 19, 19А, 19Б, 21, 21А, 23, 26, 27 үйлер;</w:t>
      </w:r>
    </w:p>
    <w:p>
      <w:pPr>
        <w:spacing w:after="0"/>
        <w:ind w:left="0"/>
        <w:jc w:val="both"/>
      </w:pPr>
      <w:r>
        <w:rPr>
          <w:rFonts w:ascii="Times New Roman"/>
          <w:b w:val="false"/>
          <w:i w:val="false"/>
          <w:color w:val="000000"/>
          <w:sz w:val="28"/>
        </w:rPr>
        <w:t>
      Чернышевский көшесі: 1, 3, 5, 7, 8, 9, 10, 11, 12, 13, 14, 15, 20, 22, 24, 25, 26 үйлер;</w:t>
      </w:r>
    </w:p>
    <w:p>
      <w:pPr>
        <w:spacing w:after="0"/>
        <w:ind w:left="0"/>
        <w:jc w:val="both"/>
      </w:pPr>
      <w:r>
        <w:rPr>
          <w:rFonts w:ascii="Times New Roman"/>
          <w:b w:val="false"/>
          <w:i w:val="false"/>
          <w:color w:val="000000"/>
          <w:sz w:val="28"/>
        </w:rPr>
        <w:t xml:space="preserve">
      Автомобильная көшесі: 1, 2, 3, 4, 5, 6 үйлер; </w:t>
      </w:r>
    </w:p>
    <w:p>
      <w:pPr>
        <w:spacing w:after="0"/>
        <w:ind w:left="0"/>
        <w:jc w:val="both"/>
      </w:pPr>
      <w:r>
        <w:rPr>
          <w:rFonts w:ascii="Times New Roman"/>
          <w:b w:val="false"/>
          <w:i w:val="false"/>
          <w:color w:val="000000"/>
          <w:sz w:val="28"/>
        </w:rPr>
        <w:t xml:space="preserve">
      Чайковский көшесі: 7, 8, 9, 10, 11, 12 үйлер; </w:t>
      </w:r>
    </w:p>
    <w:p>
      <w:pPr>
        <w:spacing w:after="0"/>
        <w:ind w:left="0"/>
        <w:jc w:val="both"/>
      </w:pPr>
      <w:r>
        <w:rPr>
          <w:rFonts w:ascii="Times New Roman"/>
          <w:b w:val="false"/>
          <w:i w:val="false"/>
          <w:color w:val="000000"/>
          <w:sz w:val="28"/>
        </w:rPr>
        <w:t xml:space="preserve">
      Пушкин көшесі: 2, 2А, 4, 6, 8, 10, 12, 14, 16, 18 үйлер; </w:t>
      </w:r>
    </w:p>
    <w:p>
      <w:pPr>
        <w:spacing w:after="0"/>
        <w:ind w:left="0"/>
        <w:jc w:val="both"/>
      </w:pPr>
      <w:r>
        <w:rPr>
          <w:rFonts w:ascii="Times New Roman"/>
          <w:b w:val="false"/>
          <w:i w:val="false"/>
          <w:color w:val="000000"/>
          <w:sz w:val="28"/>
        </w:rPr>
        <w:t xml:space="preserve">
      Октябрьский тұйық көшесі: 1, 2, 2 А, 3, 4, 5, 6, 7, 8, 9, 10, 11, 12, 13, 14, 15, 16, 17, 19, 21, 24, 26 үйлер; </w:t>
      </w:r>
    </w:p>
    <w:p>
      <w:pPr>
        <w:spacing w:after="0"/>
        <w:ind w:left="0"/>
        <w:jc w:val="both"/>
      </w:pPr>
      <w:r>
        <w:rPr>
          <w:rFonts w:ascii="Times New Roman"/>
          <w:b w:val="false"/>
          <w:i w:val="false"/>
          <w:color w:val="000000"/>
          <w:sz w:val="28"/>
        </w:rPr>
        <w:t xml:space="preserve">
      Веселый тұйық көшесі: 2, 3А, 4, 5, 6, 7, 8, 9, 10, 11, 12, 13, 14, 15, 16, 18, 19, 20, 21, 21А, 24, 24А, 26 үйлер; </w:t>
      </w:r>
    </w:p>
    <w:p>
      <w:pPr>
        <w:spacing w:after="0"/>
        <w:ind w:left="0"/>
        <w:jc w:val="both"/>
      </w:pPr>
      <w:r>
        <w:rPr>
          <w:rFonts w:ascii="Times New Roman"/>
          <w:b w:val="false"/>
          <w:i w:val="false"/>
          <w:color w:val="000000"/>
          <w:sz w:val="28"/>
        </w:rPr>
        <w:t>
      Строительная көшесі: 4, 22, 23, 24, 25, 26, 28, 29, 30, 31, 32, 33, 34, 35, 36, 37, 39, 40, 41, 42, 43, 44, 45, 46, 47, 48, 49, 51, 53 үйлер;</w:t>
      </w:r>
    </w:p>
    <w:p>
      <w:pPr>
        <w:spacing w:after="0"/>
        <w:ind w:left="0"/>
        <w:jc w:val="both"/>
      </w:pPr>
      <w:r>
        <w:rPr>
          <w:rFonts w:ascii="Times New Roman"/>
          <w:b w:val="false"/>
          <w:i w:val="false"/>
          <w:color w:val="000000"/>
          <w:sz w:val="28"/>
        </w:rPr>
        <w:t xml:space="preserve">
      5 квартал: 1, 2, 3, 4 үйлер; </w:t>
      </w:r>
    </w:p>
    <w:p>
      <w:pPr>
        <w:spacing w:after="0"/>
        <w:ind w:left="0"/>
        <w:jc w:val="both"/>
      </w:pPr>
      <w:r>
        <w:rPr>
          <w:rFonts w:ascii="Times New Roman"/>
          <w:b w:val="false"/>
          <w:i w:val="false"/>
          <w:color w:val="000000"/>
          <w:sz w:val="28"/>
        </w:rPr>
        <w:t xml:space="preserve">
      6 квартал: 1, 2, 3, 4, 5, 6, 7, 8, 9, 10, 11, 12, 13, 15, 16, 17, 18, 19, 20, 21, 22, 25 үйлер; </w:t>
      </w:r>
    </w:p>
    <w:p>
      <w:pPr>
        <w:spacing w:after="0"/>
        <w:ind w:left="0"/>
        <w:jc w:val="both"/>
      </w:pPr>
      <w:r>
        <w:rPr>
          <w:rFonts w:ascii="Times New Roman"/>
          <w:b w:val="false"/>
          <w:i w:val="false"/>
          <w:color w:val="000000"/>
          <w:sz w:val="28"/>
        </w:rPr>
        <w:t xml:space="preserve">
      6а квартал: 1, 2, 3, 4, 5, 6, 7, 8, 9, 11, 12, 13, 14, 15 үйлер; </w:t>
      </w:r>
    </w:p>
    <w:p>
      <w:pPr>
        <w:spacing w:after="0"/>
        <w:ind w:left="0"/>
        <w:jc w:val="both"/>
      </w:pPr>
      <w:r>
        <w:rPr>
          <w:rFonts w:ascii="Times New Roman"/>
          <w:b w:val="false"/>
          <w:i w:val="false"/>
          <w:color w:val="000000"/>
          <w:sz w:val="28"/>
        </w:rPr>
        <w:t xml:space="preserve">
      7а квартал: 13, 15, 17, 19, 21, 23, 25 үйлер; </w:t>
      </w:r>
    </w:p>
    <w:p>
      <w:pPr>
        <w:spacing w:after="0"/>
        <w:ind w:left="0"/>
        <w:jc w:val="both"/>
      </w:pPr>
      <w:r>
        <w:rPr>
          <w:rFonts w:ascii="Times New Roman"/>
          <w:b w:val="false"/>
          <w:i w:val="false"/>
          <w:color w:val="000000"/>
          <w:sz w:val="28"/>
        </w:rPr>
        <w:t>
      7б квартал: 1, 1А, 1Б, 2, 2А, 4А, 5, 5А, 6, 6А, 7, 8, 9, 9А, 10, 10А, 11, 11А, 12, 12А, 14, 15А, 16, 16А, 17, 17А, 18, 18А, 19, 19А, 20, 20А, 21, 21А, 22, 22 А, 23, 23А, 24, 24А, 25, 27, 27А, 28, 28А, 31, 32, 33А, 34, 35, 36, 38, 39, 40, 41, 42, 43, 45, 46, 47, 48, 49, 50, 51 үйлер;</w:t>
      </w:r>
    </w:p>
    <w:p>
      <w:pPr>
        <w:spacing w:after="0"/>
        <w:ind w:left="0"/>
        <w:jc w:val="both"/>
      </w:pPr>
      <w:r>
        <w:rPr>
          <w:rFonts w:ascii="Times New Roman"/>
          <w:b w:val="false"/>
          <w:i w:val="false"/>
          <w:color w:val="000000"/>
          <w:sz w:val="28"/>
        </w:rPr>
        <w:t>
      10/16 квартал: 9, 10, 12, 13 үйлер;</w:t>
      </w:r>
    </w:p>
    <w:p>
      <w:pPr>
        <w:spacing w:after="0"/>
        <w:ind w:left="0"/>
        <w:jc w:val="both"/>
      </w:pPr>
      <w:r>
        <w:rPr>
          <w:rFonts w:ascii="Times New Roman"/>
          <w:b w:val="false"/>
          <w:i w:val="false"/>
          <w:color w:val="000000"/>
          <w:sz w:val="28"/>
        </w:rPr>
        <w:t>
      ескі Шахан, Совхозная көшесі: 1, 1А, 2, 3, 4, 4А, 4Б, 5, 7, 8, 9, 10, 11, 12, 13, 15, 18, 21, 22, 41 үйлер;</w:t>
      </w:r>
    </w:p>
    <w:p>
      <w:pPr>
        <w:spacing w:after="0"/>
        <w:ind w:left="0"/>
        <w:jc w:val="both"/>
      </w:pPr>
      <w:r>
        <w:rPr>
          <w:rFonts w:ascii="Times New Roman"/>
          <w:b w:val="false"/>
          <w:i w:val="false"/>
          <w:color w:val="000000"/>
          <w:sz w:val="28"/>
        </w:rPr>
        <w:t>
      Капай кенті: 1, 5, 8, 10, 11, 12, 13, 13А, 14, 16, 19, 20, 21, 22, 23, 26, 28, 36, 37, 38 үйлер.</w:t>
      </w:r>
    </w:p>
    <w:p>
      <w:pPr>
        <w:spacing w:after="0"/>
        <w:ind w:left="0"/>
        <w:jc w:val="left"/>
      </w:pPr>
      <w:r>
        <w:rPr>
          <w:rFonts w:ascii="Times New Roman"/>
          <w:b/>
          <w:i w:val="false"/>
          <w:color w:val="000000"/>
        </w:rPr>
        <w:t xml:space="preserve"> N 231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Шахан кенті, 11\17 квартал, N 2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1 шағын аудан: 3, 4 үйлер;</w:t>
      </w:r>
    </w:p>
    <w:p>
      <w:pPr>
        <w:spacing w:after="0"/>
        <w:ind w:left="0"/>
        <w:jc w:val="both"/>
      </w:pPr>
      <w:r>
        <w:rPr>
          <w:rFonts w:ascii="Times New Roman"/>
          <w:b w:val="false"/>
          <w:i w:val="false"/>
          <w:color w:val="000000"/>
          <w:sz w:val="28"/>
        </w:rPr>
        <w:t>
      3 шағын аудан: 1, 2, 3, 4, 5, 6, 7, 8, 9, 10, 11, 12, 13, 15, 16, 17, 18, 19, 20 үйлер;</w:t>
      </w:r>
    </w:p>
    <w:p>
      <w:pPr>
        <w:spacing w:after="0"/>
        <w:ind w:left="0"/>
        <w:jc w:val="both"/>
      </w:pPr>
      <w:r>
        <w:rPr>
          <w:rFonts w:ascii="Times New Roman"/>
          <w:b w:val="false"/>
          <w:i w:val="false"/>
          <w:color w:val="000000"/>
          <w:sz w:val="28"/>
        </w:rPr>
        <w:t>
      Восьмидомики кенті:</w:t>
      </w:r>
    </w:p>
    <w:p>
      <w:pPr>
        <w:spacing w:after="0"/>
        <w:ind w:left="0"/>
        <w:jc w:val="both"/>
      </w:pPr>
      <w:r>
        <w:rPr>
          <w:rFonts w:ascii="Times New Roman"/>
          <w:b w:val="false"/>
          <w:i w:val="false"/>
          <w:color w:val="000000"/>
          <w:sz w:val="28"/>
        </w:rPr>
        <w:t>
      Крайняя көшесі: 2, 4, 6, 8, 10, 12, 14, 16, 18, 22, 28, 30, 32, 34 үйлер;</w:t>
      </w:r>
    </w:p>
    <w:p>
      <w:pPr>
        <w:spacing w:after="0"/>
        <w:ind w:left="0"/>
        <w:jc w:val="both"/>
      </w:pPr>
      <w:r>
        <w:rPr>
          <w:rFonts w:ascii="Times New Roman"/>
          <w:b w:val="false"/>
          <w:i w:val="false"/>
          <w:color w:val="000000"/>
          <w:sz w:val="28"/>
        </w:rPr>
        <w:t>
      Советская көшесі: 1, 2, 3, 4, 5, 6, 7, 8, 9, 11, 12, 13, 15, 16 үйлер;</w:t>
      </w:r>
    </w:p>
    <w:p>
      <w:pPr>
        <w:spacing w:after="0"/>
        <w:ind w:left="0"/>
        <w:jc w:val="both"/>
      </w:pPr>
      <w:r>
        <w:rPr>
          <w:rFonts w:ascii="Times New Roman"/>
          <w:b w:val="false"/>
          <w:i w:val="false"/>
          <w:color w:val="000000"/>
          <w:sz w:val="28"/>
        </w:rPr>
        <w:t>
      Медицинская көшесі: 1, 2, 3, 4, 5, 6, 11, 12, 13, 14 үйлер;</w:t>
      </w:r>
    </w:p>
    <w:p>
      <w:pPr>
        <w:spacing w:after="0"/>
        <w:ind w:left="0"/>
        <w:jc w:val="both"/>
      </w:pPr>
      <w:r>
        <w:rPr>
          <w:rFonts w:ascii="Times New Roman"/>
          <w:b w:val="false"/>
          <w:i w:val="false"/>
          <w:color w:val="000000"/>
          <w:sz w:val="28"/>
        </w:rPr>
        <w:t>
      Центральная көшесі;</w:t>
      </w:r>
    </w:p>
    <w:p>
      <w:pPr>
        <w:spacing w:after="0"/>
        <w:ind w:left="0"/>
        <w:jc w:val="both"/>
      </w:pPr>
      <w:r>
        <w:rPr>
          <w:rFonts w:ascii="Times New Roman"/>
          <w:b w:val="false"/>
          <w:i w:val="false"/>
          <w:color w:val="000000"/>
          <w:sz w:val="28"/>
        </w:rPr>
        <w:t>
      Степная көшесі.</w:t>
      </w:r>
    </w:p>
    <w:p>
      <w:pPr>
        <w:spacing w:after="0"/>
        <w:ind w:left="0"/>
        <w:jc w:val="left"/>
      </w:pPr>
      <w:r>
        <w:rPr>
          <w:rFonts w:ascii="Times New Roman"/>
          <w:b/>
          <w:i w:val="false"/>
          <w:color w:val="000000"/>
        </w:rPr>
        <w:t xml:space="preserve"> N 232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Шахан кенті, 11\17 квартал, N 2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11/17 квартал: 1, 2, 3, 6, 10, 11, 12, 14, 15, 16, 19, 20, 21 үйлер.</w:t>
      </w:r>
    </w:p>
    <w:p>
      <w:pPr>
        <w:spacing w:after="0"/>
        <w:ind w:left="0"/>
        <w:jc w:val="left"/>
      </w:pPr>
      <w:r>
        <w:rPr>
          <w:rFonts w:ascii="Times New Roman"/>
          <w:b/>
          <w:i w:val="false"/>
          <w:color w:val="000000"/>
        </w:rPr>
        <w:t xml:space="preserve"> N 233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Шахан кенті, Добровольский көшесі, Шахан кентінің Мәдениет үйі.</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Северный кентінің екі қабатты және бір қабатты жер үйлері, өзіндік құрылыстар;</w:t>
      </w:r>
    </w:p>
    <w:p>
      <w:pPr>
        <w:spacing w:after="0"/>
        <w:ind w:left="0"/>
        <w:jc w:val="both"/>
      </w:pPr>
      <w:r>
        <w:rPr>
          <w:rFonts w:ascii="Times New Roman"/>
          <w:b w:val="false"/>
          <w:i w:val="false"/>
          <w:color w:val="000000"/>
          <w:sz w:val="28"/>
        </w:rPr>
        <w:t>
      1б шағын аудан: 3, 4, 7, 14 үйлер;</w:t>
      </w:r>
    </w:p>
    <w:p>
      <w:pPr>
        <w:spacing w:after="0"/>
        <w:ind w:left="0"/>
        <w:jc w:val="both"/>
      </w:pPr>
      <w:r>
        <w:rPr>
          <w:rFonts w:ascii="Times New Roman"/>
          <w:b w:val="false"/>
          <w:i w:val="false"/>
          <w:color w:val="000000"/>
          <w:sz w:val="28"/>
        </w:rPr>
        <w:t>
      Степная көшесі: 9, 15, 16, 17, 18, 19, 21, 22, 23 үйлер;</w:t>
      </w:r>
    </w:p>
    <w:p>
      <w:pPr>
        <w:spacing w:after="0"/>
        <w:ind w:left="0"/>
        <w:jc w:val="both"/>
      </w:pPr>
      <w:r>
        <w:rPr>
          <w:rFonts w:ascii="Times New Roman"/>
          <w:b w:val="false"/>
          <w:i w:val="false"/>
          <w:color w:val="000000"/>
          <w:sz w:val="28"/>
        </w:rPr>
        <w:t>
      3а-4а шағын аудан: 2, 11, 13, 14 үйлер;</w:t>
      </w:r>
    </w:p>
    <w:p>
      <w:pPr>
        <w:spacing w:after="0"/>
        <w:ind w:left="0"/>
        <w:jc w:val="both"/>
      </w:pPr>
      <w:r>
        <w:rPr>
          <w:rFonts w:ascii="Times New Roman"/>
          <w:b w:val="false"/>
          <w:i w:val="false"/>
          <w:color w:val="000000"/>
          <w:sz w:val="28"/>
        </w:rPr>
        <w:t>
      Северный кенті: 1, 2, 3, 4, 5, 6, 7, 8, 9, 10, 11, 12, 13, 14, 15, 16, 17, 18, 19, 20, 24, 28, 30, 32, 40, 44, 48, 50, 54, 72, 87 үйлер;</w:t>
      </w:r>
    </w:p>
    <w:p>
      <w:pPr>
        <w:spacing w:after="0"/>
        <w:ind w:left="0"/>
        <w:jc w:val="both"/>
      </w:pPr>
      <w:r>
        <w:rPr>
          <w:rFonts w:ascii="Times New Roman"/>
          <w:b w:val="false"/>
          <w:i w:val="false"/>
          <w:color w:val="000000"/>
          <w:sz w:val="28"/>
        </w:rPr>
        <w:t xml:space="preserve">
      Строительный тұйық көшесі: 3, 4, 5, 6, 10, 11, 12, 13 үйлер; </w:t>
      </w:r>
    </w:p>
    <w:p>
      <w:pPr>
        <w:spacing w:after="0"/>
        <w:ind w:left="0"/>
        <w:jc w:val="both"/>
      </w:pPr>
      <w:r>
        <w:rPr>
          <w:rFonts w:ascii="Times New Roman"/>
          <w:b w:val="false"/>
          <w:i w:val="false"/>
          <w:color w:val="000000"/>
          <w:sz w:val="28"/>
        </w:rPr>
        <w:t>
      Строителей тұйық көшесі: 3, 4, 5, 6, 9,10, 11, 12, 13, 16, 17, 19, 20, 21, 32, 44, 48, 50, 61, 87 үйлер;</w:t>
      </w:r>
    </w:p>
    <w:p>
      <w:pPr>
        <w:spacing w:after="0"/>
        <w:ind w:left="0"/>
        <w:jc w:val="both"/>
      </w:pPr>
      <w:r>
        <w:rPr>
          <w:rFonts w:ascii="Times New Roman"/>
          <w:b w:val="false"/>
          <w:i w:val="false"/>
          <w:color w:val="000000"/>
          <w:sz w:val="28"/>
        </w:rPr>
        <w:t>
      Шахтерский тұйық көшесі: 1, 2, 4, 8, 15, 16 үйлер;</w:t>
      </w:r>
    </w:p>
    <w:p>
      <w:pPr>
        <w:spacing w:after="0"/>
        <w:ind w:left="0"/>
        <w:jc w:val="both"/>
      </w:pPr>
      <w:r>
        <w:rPr>
          <w:rFonts w:ascii="Times New Roman"/>
          <w:b w:val="false"/>
          <w:i w:val="false"/>
          <w:color w:val="000000"/>
          <w:sz w:val="28"/>
        </w:rPr>
        <w:t>
      Молодежная көшесі: 24, 40, 54 үйлер,</w:t>
      </w:r>
    </w:p>
    <w:p>
      <w:pPr>
        <w:spacing w:after="0"/>
        <w:ind w:left="0"/>
        <w:jc w:val="both"/>
      </w:pPr>
      <w:r>
        <w:rPr>
          <w:rFonts w:ascii="Times New Roman"/>
          <w:b w:val="false"/>
          <w:i w:val="false"/>
          <w:color w:val="000000"/>
          <w:sz w:val="28"/>
        </w:rPr>
        <w:t>
      Новоселов көшесі: 72 үй;</w:t>
      </w:r>
    </w:p>
    <w:p>
      <w:pPr>
        <w:spacing w:after="0"/>
        <w:ind w:left="0"/>
        <w:jc w:val="both"/>
      </w:pPr>
      <w:r>
        <w:rPr>
          <w:rFonts w:ascii="Times New Roman"/>
          <w:b w:val="false"/>
          <w:i w:val="false"/>
          <w:color w:val="000000"/>
          <w:sz w:val="28"/>
        </w:rPr>
        <w:t>
      50 лет Победы көшесі: 12, 13, 14 үйлер;</w:t>
      </w:r>
    </w:p>
    <w:p>
      <w:pPr>
        <w:spacing w:after="0"/>
        <w:ind w:left="0"/>
        <w:jc w:val="both"/>
      </w:pPr>
      <w:r>
        <w:rPr>
          <w:rFonts w:ascii="Times New Roman"/>
          <w:b w:val="false"/>
          <w:i w:val="false"/>
          <w:color w:val="000000"/>
          <w:sz w:val="28"/>
        </w:rPr>
        <w:t>
      1а шағын аудан: 5, 6, 15, 16, 17, 22, 23, 24, 25 үйлер.</w:t>
      </w:r>
    </w:p>
    <w:p>
      <w:pPr>
        <w:spacing w:after="0"/>
        <w:ind w:left="0"/>
        <w:jc w:val="left"/>
      </w:pPr>
      <w:r>
        <w:rPr>
          <w:rFonts w:ascii="Times New Roman"/>
          <w:b/>
          <w:i w:val="false"/>
          <w:color w:val="000000"/>
        </w:rPr>
        <w:t xml:space="preserve"> N 235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xml:space="preserve">
      Шахан кенті, 14 квартал, N 14 орта мектеп. </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14 квартал: 1, 2, 3, 4, 5, 6, 7, 8, 9, 10, 11, 12, 13, 14, 15, 16, 17, 18, 19, 20 үйлер;</w:t>
      </w:r>
    </w:p>
    <w:p>
      <w:pPr>
        <w:spacing w:after="0"/>
        <w:ind w:left="0"/>
        <w:jc w:val="both"/>
      </w:pPr>
      <w:r>
        <w:rPr>
          <w:rFonts w:ascii="Times New Roman"/>
          <w:b w:val="false"/>
          <w:i w:val="false"/>
          <w:color w:val="000000"/>
          <w:sz w:val="28"/>
        </w:rPr>
        <w:t>
      15 квартал: 1, 2, 3, 4, 5, 6, 7, 8, 9, 10, 11, 12, 13, 14, 15, 16, 17, 18, 19, 20, 21, 22, 23, 24, 25, 26, 27 үйлер;</w:t>
      </w:r>
    </w:p>
    <w:p>
      <w:pPr>
        <w:spacing w:after="0"/>
        <w:ind w:left="0"/>
        <w:jc w:val="both"/>
      </w:pPr>
      <w:r>
        <w:rPr>
          <w:rFonts w:ascii="Times New Roman"/>
          <w:b w:val="false"/>
          <w:i w:val="false"/>
          <w:color w:val="000000"/>
          <w:sz w:val="28"/>
        </w:rPr>
        <w:t>
      8 квартал: 2, 4, 6, 8, 10, 12, 14, 26 үйлер;</w:t>
      </w:r>
    </w:p>
    <w:p>
      <w:pPr>
        <w:spacing w:after="0"/>
        <w:ind w:left="0"/>
        <w:jc w:val="both"/>
      </w:pPr>
      <w:r>
        <w:rPr>
          <w:rFonts w:ascii="Times New Roman"/>
          <w:b w:val="false"/>
          <w:i w:val="false"/>
          <w:color w:val="000000"/>
          <w:sz w:val="28"/>
        </w:rPr>
        <w:t>
      41 квартал: 1, 3, 4, 7А, 9, 10, 12, 13, 14, 15, 16 үйлер;</w:t>
      </w:r>
    </w:p>
    <w:p>
      <w:pPr>
        <w:spacing w:after="0"/>
        <w:ind w:left="0"/>
        <w:jc w:val="left"/>
      </w:pPr>
      <w:r>
        <w:rPr>
          <w:rFonts w:ascii="Times New Roman"/>
          <w:b/>
          <w:i w:val="false"/>
          <w:color w:val="000000"/>
        </w:rPr>
        <w:t xml:space="preserve"> N 236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xml:space="preserve">
      Шахан кенті, Егде және мүгедектерге арналған медико-әлеуметтік мекеме. </w:t>
      </w:r>
    </w:p>
    <w:p>
      <w:pPr>
        <w:spacing w:after="0"/>
        <w:ind w:left="0"/>
        <w:jc w:val="both"/>
      </w:pPr>
      <w:r>
        <w:rPr>
          <w:rFonts w:ascii="Times New Roman"/>
          <w:b w:val="false"/>
          <w:i w:val="false"/>
          <w:color w:val="000000"/>
          <w:sz w:val="28"/>
        </w:rPr>
        <w:t>
      Шекараларда: "Шахтинск қаласының егде және мүгедектерге арналған медико-әлеуметтік мекемесі" Коммуналдық мемлекеттік кәсіпорын, Шахан кентінің емханасы.</w:t>
      </w:r>
    </w:p>
    <w:p>
      <w:pPr>
        <w:spacing w:after="0"/>
        <w:ind w:left="0"/>
        <w:jc w:val="left"/>
      </w:pPr>
      <w:r>
        <w:rPr>
          <w:rFonts w:ascii="Times New Roman"/>
          <w:b/>
          <w:i w:val="false"/>
          <w:color w:val="000000"/>
        </w:rPr>
        <w:t xml:space="preserve"> N 237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Северо-Западный кенті, N 8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Полевая, Заречная, Сенная, Бурцев, Садовая, Зеленая, Геологическая, Разведчиков, Гапеев, Шахтинская, Загаражная, Новогаражная, Юбилейная, Буровая, Линейная, ДЭП көшелері, Заречный тұйық көшесі.</w:t>
      </w:r>
    </w:p>
    <w:p>
      <w:pPr>
        <w:spacing w:after="0"/>
        <w:ind w:left="0"/>
        <w:jc w:val="left"/>
      </w:pPr>
      <w:r>
        <w:rPr>
          <w:rFonts w:ascii="Times New Roman"/>
          <w:b/>
          <w:i w:val="false"/>
          <w:color w:val="000000"/>
        </w:rPr>
        <w:t xml:space="preserve"> N 238 сайлау учаскесінің шекаралары</w:t>
      </w:r>
    </w:p>
    <w:p>
      <w:pPr>
        <w:spacing w:after="0"/>
        <w:ind w:left="0"/>
        <w:jc w:val="both"/>
      </w:pPr>
      <w:r>
        <w:rPr>
          <w:rFonts w:ascii="Times New Roman"/>
          <w:b w:val="false"/>
          <w:i w:val="false"/>
          <w:color w:val="000000"/>
          <w:sz w:val="28"/>
        </w:rPr>
        <w:t xml:space="preserve">
      Сайлау учаскесінің орталығы: 101600, Қарағанды облысы, </w:t>
      </w:r>
    </w:p>
    <w:p>
      <w:pPr>
        <w:spacing w:after="0"/>
        <w:ind w:left="0"/>
        <w:jc w:val="both"/>
      </w:pPr>
      <w:r>
        <w:rPr>
          <w:rFonts w:ascii="Times New Roman"/>
          <w:b w:val="false"/>
          <w:i w:val="false"/>
          <w:color w:val="000000"/>
          <w:sz w:val="28"/>
        </w:rPr>
        <w:t>
      Долинка кенті, N 4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1 линия көшесі: 1, 1А, 2А, 3, 3А, 4, 5, 6А, 7, 9, 9А үйлер;</w:t>
      </w:r>
    </w:p>
    <w:p>
      <w:pPr>
        <w:spacing w:after="0"/>
        <w:ind w:left="0"/>
        <w:jc w:val="both"/>
      </w:pPr>
      <w:r>
        <w:rPr>
          <w:rFonts w:ascii="Times New Roman"/>
          <w:b w:val="false"/>
          <w:i w:val="false"/>
          <w:color w:val="000000"/>
          <w:sz w:val="28"/>
        </w:rPr>
        <w:t xml:space="preserve">
      1 переулок көшесі: 1, 1А, 2, 3, 4, 5, 5А, 6, 7, 8 үйлер; </w:t>
      </w:r>
    </w:p>
    <w:p>
      <w:pPr>
        <w:spacing w:after="0"/>
        <w:ind w:left="0"/>
        <w:jc w:val="both"/>
      </w:pPr>
      <w:r>
        <w:rPr>
          <w:rFonts w:ascii="Times New Roman"/>
          <w:b w:val="false"/>
          <w:i w:val="false"/>
          <w:color w:val="000000"/>
          <w:sz w:val="28"/>
        </w:rPr>
        <w:t xml:space="preserve">
      2 переулок көшесі: 1, 2, 3, 4, 4А, 5, 6, 7 үйлер; </w:t>
      </w:r>
    </w:p>
    <w:p>
      <w:pPr>
        <w:spacing w:after="0"/>
        <w:ind w:left="0"/>
        <w:jc w:val="both"/>
      </w:pPr>
      <w:r>
        <w:rPr>
          <w:rFonts w:ascii="Times New Roman"/>
          <w:b w:val="false"/>
          <w:i w:val="false"/>
          <w:color w:val="000000"/>
          <w:sz w:val="28"/>
        </w:rPr>
        <w:t xml:space="preserve">
      2 линия көшесі: 1А, 2, 3, 4, 5, 6, 6А, 7, 8А, 9, 10, 11, 12, 12А, 13, 15, 17, 19, 21, 23 үйлер; </w:t>
      </w:r>
    </w:p>
    <w:p>
      <w:pPr>
        <w:spacing w:after="0"/>
        <w:ind w:left="0"/>
        <w:jc w:val="both"/>
      </w:pPr>
      <w:r>
        <w:rPr>
          <w:rFonts w:ascii="Times New Roman"/>
          <w:b w:val="false"/>
          <w:i w:val="false"/>
          <w:color w:val="000000"/>
          <w:sz w:val="28"/>
        </w:rPr>
        <w:t xml:space="preserve">
      3 линия көшесі: 2, 3, 4, 5, 6, 7, 8, 12, 13, 14, 15, 16, 18, 19, 20, 21, 22, 23, 24 үйлер; </w:t>
      </w:r>
    </w:p>
    <w:p>
      <w:pPr>
        <w:spacing w:after="0"/>
        <w:ind w:left="0"/>
        <w:jc w:val="both"/>
      </w:pPr>
      <w:r>
        <w:rPr>
          <w:rFonts w:ascii="Times New Roman"/>
          <w:b w:val="false"/>
          <w:i w:val="false"/>
          <w:color w:val="000000"/>
          <w:sz w:val="28"/>
        </w:rPr>
        <w:t xml:space="preserve">
      3 переулок көшесі: 1, 3, 3А, 4, 5, 6, 7, 8, 10 үйлер; </w:t>
      </w:r>
    </w:p>
    <w:p>
      <w:pPr>
        <w:spacing w:after="0"/>
        <w:ind w:left="0"/>
        <w:jc w:val="both"/>
      </w:pPr>
      <w:r>
        <w:rPr>
          <w:rFonts w:ascii="Times New Roman"/>
          <w:b w:val="false"/>
          <w:i w:val="false"/>
          <w:color w:val="000000"/>
          <w:sz w:val="28"/>
        </w:rPr>
        <w:t>
      4 линия көшесі: 1, 2, 4, 6, 7, 8, 9, 10, 13, 15, 17, 18, 19, 20, 21, 22, 23, 24, 26, 27, 28 үйлер;</w:t>
      </w:r>
    </w:p>
    <w:p>
      <w:pPr>
        <w:spacing w:after="0"/>
        <w:ind w:left="0"/>
        <w:jc w:val="both"/>
      </w:pPr>
      <w:r>
        <w:rPr>
          <w:rFonts w:ascii="Times New Roman"/>
          <w:b w:val="false"/>
          <w:i w:val="false"/>
          <w:color w:val="000000"/>
          <w:sz w:val="28"/>
        </w:rPr>
        <w:t>
      4 переулок көшесі: 2, 3 үйлер;</w:t>
      </w:r>
    </w:p>
    <w:p>
      <w:pPr>
        <w:spacing w:after="0"/>
        <w:ind w:left="0"/>
        <w:jc w:val="both"/>
      </w:pPr>
      <w:r>
        <w:rPr>
          <w:rFonts w:ascii="Times New Roman"/>
          <w:b w:val="false"/>
          <w:i w:val="false"/>
          <w:color w:val="000000"/>
          <w:sz w:val="28"/>
        </w:rPr>
        <w:t>
      5 линия көшесі: 1, 2, 3, А, 4, 5, 6, 7, 8, 9А, 10, 10А, 11, 12, 13, 15, 16, 18, 20 21, 22 үйлер;</w:t>
      </w:r>
    </w:p>
    <w:p>
      <w:pPr>
        <w:spacing w:after="0"/>
        <w:ind w:left="0"/>
        <w:jc w:val="both"/>
      </w:pPr>
      <w:r>
        <w:rPr>
          <w:rFonts w:ascii="Times New Roman"/>
          <w:b w:val="false"/>
          <w:i w:val="false"/>
          <w:color w:val="000000"/>
          <w:sz w:val="28"/>
        </w:rPr>
        <w:t>
      6 линия көшесі: 1, 1А, 2, 3, 5, 6, 7, 8, 10, 11, 12, 13, 15, 16, 17, 17А, 18, 19, 21, 22, 24, 26, 28 үйлер;</w:t>
      </w:r>
    </w:p>
    <w:p>
      <w:pPr>
        <w:spacing w:after="0"/>
        <w:ind w:left="0"/>
        <w:jc w:val="both"/>
      </w:pPr>
      <w:r>
        <w:rPr>
          <w:rFonts w:ascii="Times New Roman"/>
          <w:b w:val="false"/>
          <w:i w:val="false"/>
          <w:color w:val="000000"/>
          <w:sz w:val="28"/>
        </w:rPr>
        <w:t xml:space="preserve">
      7 линия көшесі: 1, 1А, 2, 2А, 3, 4, 5, 6, 6А, 7, 8, 9, 10, 12, 14, 16, 16А, 18 үйлер; </w:t>
      </w:r>
    </w:p>
    <w:p>
      <w:pPr>
        <w:spacing w:after="0"/>
        <w:ind w:left="0"/>
        <w:jc w:val="both"/>
      </w:pPr>
      <w:r>
        <w:rPr>
          <w:rFonts w:ascii="Times New Roman"/>
          <w:b w:val="false"/>
          <w:i w:val="false"/>
          <w:color w:val="000000"/>
          <w:sz w:val="28"/>
        </w:rPr>
        <w:t xml:space="preserve">
      8 линия көшесі: 1, 2, 3, 4, 5, 6, 7, 8, 9, 10, 11, 12, 13, 15, 17 үйлер; </w:t>
      </w:r>
    </w:p>
    <w:p>
      <w:pPr>
        <w:spacing w:after="0"/>
        <w:ind w:left="0"/>
        <w:jc w:val="both"/>
      </w:pPr>
      <w:r>
        <w:rPr>
          <w:rFonts w:ascii="Times New Roman"/>
          <w:b w:val="false"/>
          <w:i w:val="false"/>
          <w:color w:val="000000"/>
          <w:sz w:val="28"/>
        </w:rPr>
        <w:t>
      9 линия көшесі: 1, 2, 3, 4, 5, 6, 7, 7А, 8, 9, 10 үйлер;</w:t>
      </w:r>
    </w:p>
    <w:p>
      <w:pPr>
        <w:spacing w:after="0"/>
        <w:ind w:left="0"/>
        <w:jc w:val="both"/>
      </w:pPr>
      <w:r>
        <w:rPr>
          <w:rFonts w:ascii="Times New Roman"/>
          <w:b w:val="false"/>
          <w:i w:val="false"/>
          <w:color w:val="000000"/>
          <w:sz w:val="28"/>
        </w:rPr>
        <w:t>
      40 лет Октября көшесі: 1, 3, 5, 7, 9, 11, 12, 13, 14, 15, 16, 17, 18, 19, 22, 23, 24, 25, 26, 27, 28, 29, 30, 31, 32, 33, 34, 35, 37, 41, 43, 44, 45, 48, 51, 52, 53, 55, 57, 58, 59, 60, 61, 62, 63, 65, 67, 69, 71, 73, 75, 76, 77, 79, 81, 82, 83, 84, 85, 86, 91, 91/1, 93, 96, 99 үйлер;</w:t>
      </w:r>
    </w:p>
    <w:p>
      <w:pPr>
        <w:spacing w:after="0"/>
        <w:ind w:left="0"/>
        <w:jc w:val="both"/>
      </w:pPr>
      <w:r>
        <w:rPr>
          <w:rFonts w:ascii="Times New Roman"/>
          <w:b w:val="false"/>
          <w:i w:val="false"/>
          <w:color w:val="000000"/>
          <w:sz w:val="28"/>
        </w:rPr>
        <w:t>
      Баженов көшесі: 2, 2А, 8А, 10, 12, 13, 15, 17, 19, 20, 20А, 20Б, 21, 22, 23, 25, 28, 34, 36, 39, 41, 42, 45, 47, 62, 64, 65, 67, 69, 71 үйлер;</w:t>
      </w:r>
    </w:p>
    <w:p>
      <w:pPr>
        <w:spacing w:after="0"/>
        <w:ind w:left="0"/>
        <w:jc w:val="both"/>
      </w:pPr>
      <w:r>
        <w:rPr>
          <w:rFonts w:ascii="Times New Roman"/>
          <w:b w:val="false"/>
          <w:i w:val="false"/>
          <w:color w:val="000000"/>
          <w:sz w:val="28"/>
        </w:rPr>
        <w:t xml:space="preserve">
      Жамбыл көшесі: 1, 1А, 2А, 4, 4А, 5, 6, 6А, 7, 8, 8А, 9, 10, 11, 11А, 12, 13, 13А, 14, 15, 16, 17, 18, 19, 20, 20А, 20Б, 21, 22, 24, 25, 26, 26А, 26/1, 27, 28, 29, 30А, 31, 32, 33, 35, 36 үйлер; </w:t>
      </w:r>
    </w:p>
    <w:p>
      <w:pPr>
        <w:spacing w:after="0"/>
        <w:ind w:left="0"/>
        <w:jc w:val="both"/>
      </w:pPr>
      <w:r>
        <w:rPr>
          <w:rFonts w:ascii="Times New Roman"/>
          <w:b w:val="false"/>
          <w:i w:val="false"/>
          <w:color w:val="000000"/>
          <w:sz w:val="28"/>
        </w:rPr>
        <w:t xml:space="preserve">
      Гайдар көшесі: 16, 19, 23, 29, 44, 47, 51 үйлер; </w:t>
      </w:r>
    </w:p>
    <w:p>
      <w:pPr>
        <w:spacing w:after="0"/>
        <w:ind w:left="0"/>
        <w:jc w:val="both"/>
      </w:pPr>
      <w:r>
        <w:rPr>
          <w:rFonts w:ascii="Times New Roman"/>
          <w:b w:val="false"/>
          <w:i w:val="false"/>
          <w:color w:val="000000"/>
          <w:sz w:val="28"/>
        </w:rPr>
        <w:t xml:space="preserve">
      Павлов көшесі: 11, 13, 17, 19, 21, 26 үйлер; </w:t>
      </w:r>
    </w:p>
    <w:p>
      <w:pPr>
        <w:spacing w:after="0"/>
        <w:ind w:left="0"/>
        <w:jc w:val="both"/>
      </w:pPr>
      <w:r>
        <w:rPr>
          <w:rFonts w:ascii="Times New Roman"/>
          <w:b w:val="false"/>
          <w:i w:val="false"/>
          <w:color w:val="000000"/>
          <w:sz w:val="28"/>
        </w:rPr>
        <w:t xml:space="preserve">
      Гаражная көшесі: 1, 1А, 3, 4, 4А, 5 үйлер; </w:t>
      </w:r>
    </w:p>
    <w:p>
      <w:pPr>
        <w:spacing w:after="0"/>
        <w:ind w:left="0"/>
        <w:jc w:val="both"/>
      </w:pPr>
      <w:r>
        <w:rPr>
          <w:rFonts w:ascii="Times New Roman"/>
          <w:b w:val="false"/>
          <w:i w:val="false"/>
          <w:color w:val="000000"/>
          <w:sz w:val="28"/>
        </w:rPr>
        <w:t xml:space="preserve">
      Обручев көшесі: 28, 33, 37 үйлер; </w:t>
      </w:r>
    </w:p>
    <w:p>
      <w:pPr>
        <w:spacing w:after="0"/>
        <w:ind w:left="0"/>
        <w:jc w:val="both"/>
      </w:pPr>
      <w:r>
        <w:rPr>
          <w:rFonts w:ascii="Times New Roman"/>
          <w:b w:val="false"/>
          <w:i w:val="false"/>
          <w:color w:val="000000"/>
          <w:sz w:val="28"/>
        </w:rPr>
        <w:t xml:space="preserve">
      Молодежная көшесі: 1, 2, 3, 5 үйлер; </w:t>
      </w:r>
    </w:p>
    <w:p>
      <w:pPr>
        <w:spacing w:after="0"/>
        <w:ind w:left="0"/>
        <w:jc w:val="both"/>
      </w:pPr>
      <w:r>
        <w:rPr>
          <w:rFonts w:ascii="Times New Roman"/>
          <w:b w:val="false"/>
          <w:i w:val="false"/>
          <w:color w:val="000000"/>
          <w:sz w:val="28"/>
        </w:rPr>
        <w:t>
      Солнечная көшесі: 1, 2, 4, 5 үйлер;</w:t>
      </w:r>
    </w:p>
    <w:p>
      <w:pPr>
        <w:spacing w:after="0"/>
        <w:ind w:left="0"/>
        <w:jc w:val="both"/>
      </w:pPr>
      <w:r>
        <w:rPr>
          <w:rFonts w:ascii="Times New Roman"/>
          <w:b w:val="false"/>
          <w:i w:val="false"/>
          <w:color w:val="000000"/>
          <w:sz w:val="28"/>
        </w:rPr>
        <w:t>
      Сангородок кенті, Лесная көшесі: 1, 2, 3, 5, 6, 7, 8, 9, 10, 11, 13, 14, 15, 16, 17 үйлер.</w:t>
      </w:r>
    </w:p>
    <w:p>
      <w:pPr>
        <w:spacing w:after="0"/>
        <w:ind w:left="0"/>
        <w:jc w:val="left"/>
      </w:pPr>
      <w:r>
        <w:rPr>
          <w:rFonts w:ascii="Times New Roman"/>
          <w:b/>
          <w:i w:val="false"/>
          <w:color w:val="000000"/>
        </w:rPr>
        <w:t xml:space="preserve"> N 239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Долинка кенті, АК 159/6 мекемесінің әкімшілік ғимараты.</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Андрейкин тұйық көшесі: 1, 2, 3, 5, 6, 7, 8, 10, 11, 12, 16, 18, 20, 22 үйлер;</w:t>
      </w:r>
    </w:p>
    <w:p>
      <w:pPr>
        <w:spacing w:after="0"/>
        <w:ind w:left="0"/>
        <w:jc w:val="both"/>
      </w:pPr>
      <w:r>
        <w:rPr>
          <w:rFonts w:ascii="Times New Roman"/>
          <w:b w:val="false"/>
          <w:i w:val="false"/>
          <w:color w:val="000000"/>
          <w:sz w:val="28"/>
        </w:rPr>
        <w:t>
      Северный тұйық көшесі: 1, 2, 3 үйлер;</w:t>
      </w:r>
    </w:p>
    <w:p>
      <w:pPr>
        <w:spacing w:after="0"/>
        <w:ind w:left="0"/>
        <w:jc w:val="both"/>
      </w:pPr>
      <w:r>
        <w:rPr>
          <w:rFonts w:ascii="Times New Roman"/>
          <w:b w:val="false"/>
          <w:i w:val="false"/>
          <w:color w:val="000000"/>
          <w:sz w:val="28"/>
        </w:rPr>
        <w:t xml:space="preserve">
      Стадионный тұйық көшесі: 1, 2, 3, 4, 5, 6, 7, 8, 9, 10, 11, 12, 13, 15 үйлер; </w:t>
      </w:r>
    </w:p>
    <w:p>
      <w:pPr>
        <w:spacing w:after="0"/>
        <w:ind w:left="0"/>
        <w:jc w:val="both"/>
      </w:pPr>
      <w:r>
        <w:rPr>
          <w:rFonts w:ascii="Times New Roman"/>
          <w:b w:val="false"/>
          <w:i w:val="false"/>
          <w:color w:val="000000"/>
          <w:sz w:val="28"/>
        </w:rPr>
        <w:t>
      Долинская көшесі:1, 1А, 1Б, 2, 3, 4, 5, 7, 8, 9, 10, 10А, 10Б, 10В, 11, 13, 15, 16, 18, 19, 20, 22, 25, 26, 27, 28, 29, 31, 35, 46, 47, 48, 49, 50, 51, 52, 53, 54, 55, 57, 59, 60, 61, 63, 64, 65, 66, 66А, 68, 69, 70, 71, 72, 74, 76, 76А, 78, 80, 82, 84, 86, 90, 92 үйлер;</w:t>
      </w:r>
    </w:p>
    <w:p>
      <w:pPr>
        <w:spacing w:after="0"/>
        <w:ind w:left="0"/>
        <w:jc w:val="both"/>
      </w:pPr>
      <w:r>
        <w:rPr>
          <w:rFonts w:ascii="Times New Roman"/>
          <w:b w:val="false"/>
          <w:i w:val="false"/>
          <w:color w:val="000000"/>
          <w:sz w:val="28"/>
        </w:rPr>
        <w:t xml:space="preserve">
      Парковая көшесі: 1А, 1Б, 1В, 1Г, 2, 3, 4, 5, 6, 7, 8, 8А, 8Б, 8В, 9, 10, 11, 12, 13, 14, 15, 16, 17, 18, 20, 21, 22, 23, 24, 24А, 25, 26 үйлер; </w:t>
      </w:r>
    </w:p>
    <w:p>
      <w:pPr>
        <w:spacing w:after="0"/>
        <w:ind w:left="0"/>
        <w:jc w:val="both"/>
      </w:pPr>
      <w:r>
        <w:rPr>
          <w:rFonts w:ascii="Times New Roman"/>
          <w:b w:val="false"/>
          <w:i w:val="false"/>
          <w:color w:val="000000"/>
          <w:sz w:val="28"/>
        </w:rPr>
        <w:t xml:space="preserve">
      Садовая көшесі: 1, 1А, 1Б, 2, 3, 4, 5, 5А, 6, 9, 10, 11, 13, 14, 15, 16, 17, 18, 19, 20, 21, 22, 23, 24, 27, 30, 32, 33, 34, 35, 36, 38, 39, 40, 41, 42, 43, 44, 45, 50, 51, 53, 55, 56, 57, 62, 63, 63А, 64, 67, 68, 69, 78, 80, 82, 85, 86, 88, 91, 91Б, 96, 99, 101, 102, 105, 106, 107, 110, 111, 113, 114, 116 үйлер; </w:t>
      </w:r>
    </w:p>
    <w:p>
      <w:pPr>
        <w:spacing w:after="0"/>
        <w:ind w:left="0"/>
        <w:jc w:val="both"/>
      </w:pPr>
      <w:r>
        <w:rPr>
          <w:rFonts w:ascii="Times New Roman"/>
          <w:b w:val="false"/>
          <w:i w:val="false"/>
          <w:color w:val="000000"/>
          <w:sz w:val="28"/>
        </w:rPr>
        <w:t xml:space="preserve">
      Транспортная көшесі: 58А, 59, 65, 74, 77, 80, 81, 84, 85, 87, 91, 92, 94, 96, 97, 98, 98А, 99, 100, 104, 109, 110, 111, 111А, 112, 113, 114, 116, 117, 118, 119, 120, 123, 125, 129, 131, 135, 138, 139, 141, 145, 147, 151 үйлер; </w:t>
      </w:r>
    </w:p>
    <w:p>
      <w:pPr>
        <w:spacing w:after="0"/>
        <w:ind w:left="0"/>
        <w:jc w:val="both"/>
      </w:pPr>
      <w:r>
        <w:rPr>
          <w:rFonts w:ascii="Times New Roman"/>
          <w:b w:val="false"/>
          <w:i w:val="false"/>
          <w:color w:val="000000"/>
          <w:sz w:val="28"/>
        </w:rPr>
        <w:t>
      Речная көшесі: 54А, 55, 56, 56А, 57, 57А, 58, 59, 62, 64, 65, 66, 67, 68, 69, 70, 71, 72, 73, 74, 75, 76, 78, 80, 82, 86, 87, 88, 88А, 90, 92, 94, 96, 96А, 98, 100, 100А, 102 үйлер;</w:t>
      </w:r>
    </w:p>
    <w:p>
      <w:pPr>
        <w:spacing w:after="0"/>
        <w:ind w:left="0"/>
        <w:jc w:val="both"/>
      </w:pPr>
      <w:r>
        <w:rPr>
          <w:rFonts w:ascii="Times New Roman"/>
          <w:b w:val="false"/>
          <w:i w:val="false"/>
          <w:color w:val="000000"/>
          <w:sz w:val="28"/>
        </w:rPr>
        <w:t xml:space="preserve">
      Школьная көшесі: 1Б, 2, 3, 4, 5, 11, 13, 13А, 15, 16, 17, 18, 23, 27, 28, 29, 31, 32, 41, 43, 43А үйлер; </w:t>
      </w:r>
    </w:p>
    <w:p>
      <w:pPr>
        <w:spacing w:after="0"/>
        <w:ind w:left="0"/>
        <w:jc w:val="both"/>
      </w:pPr>
      <w:r>
        <w:rPr>
          <w:rFonts w:ascii="Times New Roman"/>
          <w:b w:val="false"/>
          <w:i w:val="false"/>
          <w:color w:val="000000"/>
          <w:sz w:val="28"/>
        </w:rPr>
        <w:t>
      1 Набережная көшесі: 1, 1А, 2, 3, 5, 6, 6А, 7, 8 үйлер;</w:t>
      </w:r>
    </w:p>
    <w:p>
      <w:pPr>
        <w:spacing w:after="0"/>
        <w:ind w:left="0"/>
        <w:jc w:val="both"/>
      </w:pPr>
      <w:r>
        <w:rPr>
          <w:rFonts w:ascii="Times New Roman"/>
          <w:b w:val="false"/>
          <w:i w:val="false"/>
          <w:color w:val="000000"/>
          <w:sz w:val="28"/>
        </w:rPr>
        <w:t>
      2 Набережная көшесі: 1, 1А, 2, 2А, 3, 4, 4А, 5 6А, 7, 8, 9, 10, 11, 15, 16, 17, 19, 20 үйлер;</w:t>
      </w:r>
    </w:p>
    <w:p>
      <w:pPr>
        <w:spacing w:after="0"/>
        <w:ind w:left="0"/>
        <w:jc w:val="both"/>
      </w:pPr>
      <w:r>
        <w:rPr>
          <w:rFonts w:ascii="Times New Roman"/>
          <w:b w:val="false"/>
          <w:i w:val="false"/>
          <w:color w:val="000000"/>
          <w:sz w:val="28"/>
        </w:rPr>
        <w:t>
      Заводской тұйық көшесі: 1, 2, 4, 5, 7, 21, 22 үйлер;</w:t>
      </w:r>
    </w:p>
    <w:p>
      <w:pPr>
        <w:spacing w:after="0"/>
        <w:ind w:left="0"/>
        <w:jc w:val="both"/>
      </w:pPr>
      <w:r>
        <w:rPr>
          <w:rFonts w:ascii="Times New Roman"/>
          <w:b w:val="false"/>
          <w:i w:val="false"/>
          <w:color w:val="000000"/>
          <w:sz w:val="28"/>
        </w:rPr>
        <w:t>
      Клубный тұйық көшесі: 4, 5 үйлер;</w:t>
      </w:r>
    </w:p>
    <w:p>
      <w:pPr>
        <w:spacing w:after="0"/>
        <w:ind w:left="0"/>
        <w:jc w:val="both"/>
      </w:pPr>
      <w:r>
        <w:rPr>
          <w:rFonts w:ascii="Times New Roman"/>
          <w:b w:val="false"/>
          <w:i w:val="false"/>
          <w:color w:val="000000"/>
          <w:sz w:val="28"/>
        </w:rPr>
        <w:t>
      Строителей тұйық көшесі: 1, 3, 4, 5, 6, 8 үйлер;</w:t>
      </w:r>
    </w:p>
    <w:p>
      <w:pPr>
        <w:spacing w:after="0"/>
        <w:ind w:left="0"/>
        <w:jc w:val="both"/>
      </w:pPr>
      <w:r>
        <w:rPr>
          <w:rFonts w:ascii="Times New Roman"/>
          <w:b w:val="false"/>
          <w:i w:val="false"/>
          <w:color w:val="000000"/>
          <w:sz w:val="28"/>
        </w:rPr>
        <w:t>
      Магистральный көшесі: 1А, 2, 3, 4, 5, 6, 7, 8, 9 үйлер.</w:t>
      </w:r>
    </w:p>
    <w:p>
      <w:pPr>
        <w:spacing w:after="0"/>
        <w:ind w:left="0"/>
        <w:jc w:val="left"/>
      </w:pPr>
      <w:r>
        <w:rPr>
          <w:rFonts w:ascii="Times New Roman"/>
          <w:b/>
          <w:i w:val="false"/>
          <w:color w:val="000000"/>
        </w:rPr>
        <w:t xml:space="preserve"> N 240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Долинка кенті, АК 159/7 мекемесінің әкімшілік ғимараты.</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РМЗ көшесі: 2, 4, 5, 8, 9, 10, 19 үйлер;</w:t>
      </w:r>
    </w:p>
    <w:p>
      <w:pPr>
        <w:spacing w:after="0"/>
        <w:ind w:left="0"/>
        <w:jc w:val="both"/>
      </w:pPr>
      <w:r>
        <w:rPr>
          <w:rFonts w:ascii="Times New Roman"/>
          <w:b w:val="false"/>
          <w:i w:val="false"/>
          <w:color w:val="000000"/>
          <w:sz w:val="28"/>
        </w:rPr>
        <w:t xml:space="preserve">
      Южный тұйық көшесі: 1, 1А, 3, 5, 7, 9, 11, 13, 15, 17, 19, 21, 22 23, 24, 26, 27, 28, 29, 30, 31, 32, 33, 34, 35, 36, 37, 38, 39, 40, 41, 42 үйлер; </w:t>
      </w:r>
    </w:p>
    <w:p>
      <w:pPr>
        <w:spacing w:after="0"/>
        <w:ind w:left="0"/>
        <w:jc w:val="both"/>
      </w:pPr>
      <w:r>
        <w:rPr>
          <w:rFonts w:ascii="Times New Roman"/>
          <w:b w:val="false"/>
          <w:i w:val="false"/>
          <w:color w:val="000000"/>
          <w:sz w:val="28"/>
        </w:rPr>
        <w:t>
      Луговой тұйық көшесі: 1, 1А, 3, 3А, 4, 4А, 5, 6, 6А, 6Б, 8, 8А, 10, 10А, 12, 14, 19 үйлер;</w:t>
      </w:r>
    </w:p>
    <w:p>
      <w:pPr>
        <w:spacing w:after="0"/>
        <w:ind w:left="0"/>
        <w:jc w:val="both"/>
      </w:pPr>
      <w:r>
        <w:rPr>
          <w:rFonts w:ascii="Times New Roman"/>
          <w:b w:val="false"/>
          <w:i w:val="false"/>
          <w:color w:val="000000"/>
          <w:sz w:val="28"/>
        </w:rPr>
        <w:t>
      Степная көшесі: 1, 2, 2А, 3, 3А, 4, 5, 6, 7, 8, 9, 10, 10А, 10Б, 11, 13, 15, 17, 19, 21, 22, 23, 25 29, 31А, 31Б, 32, 33, 34, 34А, 34Б, 35, 37, 39, 39А, 41, 43 үйлер;</w:t>
      </w:r>
    </w:p>
    <w:p>
      <w:pPr>
        <w:spacing w:after="0"/>
        <w:ind w:left="0"/>
        <w:jc w:val="both"/>
      </w:pPr>
      <w:r>
        <w:rPr>
          <w:rFonts w:ascii="Times New Roman"/>
          <w:b w:val="false"/>
          <w:i w:val="false"/>
          <w:color w:val="000000"/>
          <w:sz w:val="28"/>
        </w:rPr>
        <w:t>
      Советская көшесі: 1, 1А, 1Б, 2, 3, 4, 5, 6, 7, 8, 9, 10, 11, 12, 13, 14, 15, 16, 17, 18, 19, 20, 21, 22 23, 24, 25, 26, 32, 32А, 34, 36, 36А, 37, 38, 42 үйлер;</w:t>
      </w:r>
    </w:p>
    <w:p>
      <w:pPr>
        <w:spacing w:after="0"/>
        <w:ind w:left="0"/>
        <w:jc w:val="both"/>
      </w:pPr>
      <w:r>
        <w:rPr>
          <w:rFonts w:ascii="Times New Roman"/>
          <w:b w:val="false"/>
          <w:i w:val="false"/>
          <w:color w:val="000000"/>
          <w:sz w:val="28"/>
        </w:rPr>
        <w:t>
      Мостовая көшесі: 1, 1А, 2, 2А, 3, 3А, 4, 5, 6, 6А, 7, 8, 8А, 10, 12, 14, 14Б, 15, 17, 18, 18А, 19, 20, 21, 24, 24А, 26, 26/1, 29, 30, 31, 32, 33, 34, 35, 36, 37, 38, 39, 40, 41, 42 үйлер;</w:t>
      </w:r>
    </w:p>
    <w:p>
      <w:pPr>
        <w:spacing w:after="0"/>
        <w:ind w:left="0"/>
        <w:jc w:val="both"/>
      </w:pPr>
      <w:r>
        <w:rPr>
          <w:rFonts w:ascii="Times New Roman"/>
          <w:b w:val="false"/>
          <w:i w:val="false"/>
          <w:color w:val="000000"/>
          <w:sz w:val="28"/>
        </w:rPr>
        <w:t>
      Транспортная көшесі: 1, 2, 4, 5, 6, 7, 8, 9, 10, 12, 13, 14, 15, 17, 17А, 18, 19А, 21, 22 25, 26, 29, 33, 34, 35, 37, 39, 39А, 40, 41, 42, 43, 44, 44А, 45, 46, 47, 50, 51, 54 үйлер;</w:t>
      </w:r>
    </w:p>
    <w:p>
      <w:pPr>
        <w:spacing w:after="0"/>
        <w:ind w:left="0"/>
        <w:jc w:val="both"/>
      </w:pPr>
      <w:r>
        <w:rPr>
          <w:rFonts w:ascii="Times New Roman"/>
          <w:b w:val="false"/>
          <w:i w:val="false"/>
          <w:color w:val="000000"/>
          <w:sz w:val="28"/>
        </w:rPr>
        <w:t>
      Речная көшесі: 2, 2А, 3, 3А, 4, 5, 6, 8, 9, 10, 11, 13, 14, 14А, 15, 15А, 16, 18, 19, 19А, 20, 21А, 22, 23, 23А, 24, 25, 26, 26А, 28, 28А, 29, 33, 35, 35А, 39, 40, 42, 43, 44, 45, 46, 47, 49, 50, 53, 54 үйлер.</w:t>
      </w:r>
    </w:p>
    <w:p>
      <w:pPr>
        <w:spacing w:after="0"/>
        <w:ind w:left="0"/>
        <w:jc w:val="left"/>
      </w:pPr>
      <w:r>
        <w:rPr>
          <w:rFonts w:ascii="Times New Roman"/>
          <w:b/>
          <w:i w:val="false"/>
          <w:color w:val="000000"/>
        </w:rPr>
        <w:t xml:space="preserve"> N 241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Новодолинский кенті, Бобух көшесі, 23, N 11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xml:space="preserve">
      Дзержинский көшесі: 10, 11, 13, 14, 15, 16, 17, 18, 19, 20, 21, 22, 23, 24, 25, 26, 27, 28, 29, 30, 31, 32, 33, 34, 35, 36, 37, 38, 40, 42, 44, 48, 68, 70 үйлер; </w:t>
      </w:r>
    </w:p>
    <w:p>
      <w:pPr>
        <w:spacing w:after="0"/>
        <w:ind w:left="0"/>
        <w:jc w:val="both"/>
      </w:pPr>
      <w:r>
        <w:rPr>
          <w:rFonts w:ascii="Times New Roman"/>
          <w:b w:val="false"/>
          <w:i w:val="false"/>
          <w:color w:val="000000"/>
          <w:sz w:val="28"/>
        </w:rPr>
        <w:t>
      Энгельс көшесі: 1, 2, 2А, 3, 4, 4А, 5, 6, 6А, 7, 8, 9, 10, 11, 12, 13, 14, 15, 16, 17, 18, 19, 20, 21, 22, 23, 24, 25, 26, 27, 28, 29, 30, 31, 38 үйлер;</w:t>
      </w:r>
    </w:p>
    <w:p>
      <w:pPr>
        <w:spacing w:after="0"/>
        <w:ind w:left="0"/>
        <w:jc w:val="both"/>
      </w:pPr>
      <w:r>
        <w:rPr>
          <w:rFonts w:ascii="Times New Roman"/>
          <w:b w:val="false"/>
          <w:i w:val="false"/>
          <w:color w:val="000000"/>
          <w:sz w:val="28"/>
        </w:rPr>
        <w:t>
      Лесопитомник көшесі: 1, 2, 3 үйлер;</w:t>
      </w:r>
    </w:p>
    <w:p>
      <w:pPr>
        <w:spacing w:after="0"/>
        <w:ind w:left="0"/>
        <w:jc w:val="both"/>
      </w:pPr>
      <w:r>
        <w:rPr>
          <w:rFonts w:ascii="Times New Roman"/>
          <w:b w:val="false"/>
          <w:i w:val="false"/>
          <w:color w:val="000000"/>
          <w:sz w:val="28"/>
        </w:rPr>
        <w:t>
      Центральная көшесі: 1, 3, 5, 7, 9, 11, 13, 15, 17, 19, 21, 23, 25, 27, 29 үйлер;</w:t>
      </w:r>
    </w:p>
    <w:p>
      <w:pPr>
        <w:spacing w:after="0"/>
        <w:ind w:left="0"/>
        <w:jc w:val="both"/>
      </w:pPr>
      <w:r>
        <w:rPr>
          <w:rFonts w:ascii="Times New Roman"/>
          <w:b w:val="false"/>
          <w:i w:val="false"/>
          <w:color w:val="000000"/>
          <w:sz w:val="28"/>
        </w:rPr>
        <w:t xml:space="preserve">
      Бобух көшесі: 25, 27, 29, 31, 33, 40, 42, 44, 46, 48, 50 үйлер; </w:t>
      </w:r>
    </w:p>
    <w:p>
      <w:pPr>
        <w:spacing w:after="0"/>
        <w:ind w:left="0"/>
        <w:jc w:val="both"/>
      </w:pPr>
      <w:r>
        <w:rPr>
          <w:rFonts w:ascii="Times New Roman"/>
          <w:b w:val="false"/>
          <w:i w:val="false"/>
          <w:color w:val="000000"/>
          <w:sz w:val="28"/>
        </w:rPr>
        <w:t xml:space="preserve">
      Торговая көшесі: 1, 2, 3, 4, 6, 7, 8, 9, 10, 11, 12, 14, 15, 16, 17, 18, 19, 21 үйлер; </w:t>
      </w:r>
    </w:p>
    <w:p>
      <w:pPr>
        <w:spacing w:after="0"/>
        <w:ind w:left="0"/>
        <w:jc w:val="both"/>
      </w:pPr>
      <w:r>
        <w:rPr>
          <w:rFonts w:ascii="Times New Roman"/>
          <w:b w:val="false"/>
          <w:i w:val="false"/>
          <w:color w:val="000000"/>
          <w:sz w:val="28"/>
        </w:rPr>
        <w:t>
      Магистральная көшесі: 39, 43, 45, 47 үйлер;</w:t>
      </w:r>
    </w:p>
    <w:p>
      <w:pPr>
        <w:spacing w:after="0"/>
        <w:ind w:left="0"/>
        <w:jc w:val="both"/>
      </w:pPr>
      <w:r>
        <w:rPr>
          <w:rFonts w:ascii="Times New Roman"/>
          <w:b w:val="false"/>
          <w:i w:val="false"/>
          <w:color w:val="000000"/>
          <w:sz w:val="28"/>
        </w:rPr>
        <w:t xml:space="preserve">
      Школьная көшесі: 2, 4, 4А, 6, 23, 25 үйлер; </w:t>
      </w:r>
    </w:p>
    <w:p>
      <w:pPr>
        <w:spacing w:after="0"/>
        <w:ind w:left="0"/>
        <w:jc w:val="both"/>
      </w:pPr>
      <w:r>
        <w:rPr>
          <w:rFonts w:ascii="Times New Roman"/>
          <w:b w:val="false"/>
          <w:i w:val="false"/>
          <w:color w:val="000000"/>
          <w:sz w:val="28"/>
        </w:rPr>
        <w:t xml:space="preserve">
      Суворов көшесі: 1, 2, 3, 4, 5, 6, 7, 8, 10, 11, 12, 13, 14, 16, 17, 18, 20, 22, 23, 24, 26, 28, 30, 31, 32, 68 үйлер; </w:t>
      </w:r>
    </w:p>
    <w:p>
      <w:pPr>
        <w:spacing w:after="0"/>
        <w:ind w:left="0"/>
        <w:jc w:val="both"/>
      </w:pPr>
      <w:r>
        <w:rPr>
          <w:rFonts w:ascii="Times New Roman"/>
          <w:b w:val="false"/>
          <w:i w:val="false"/>
          <w:color w:val="000000"/>
          <w:sz w:val="28"/>
        </w:rPr>
        <w:t xml:space="preserve">
      Лесная көшесі: 1, 2, 3, 4, 5, 6, 7, 8, 9, 10, 11, 12, 13, 14, 15, 16, 17, 18, 19, 21, 22 үйлер; </w:t>
      </w:r>
    </w:p>
    <w:p>
      <w:pPr>
        <w:spacing w:after="0"/>
        <w:ind w:left="0"/>
        <w:jc w:val="both"/>
      </w:pPr>
      <w:r>
        <w:rPr>
          <w:rFonts w:ascii="Times New Roman"/>
          <w:b w:val="false"/>
          <w:i w:val="false"/>
          <w:color w:val="000000"/>
          <w:sz w:val="28"/>
        </w:rPr>
        <w:t xml:space="preserve">
      Пахотная көшесі: 1, 2, 3, 4, 5, 6, 7, 8, 9, 10, 11, 12, 13, 15, 16, 17 үйлер; </w:t>
      </w:r>
    </w:p>
    <w:p>
      <w:pPr>
        <w:spacing w:after="0"/>
        <w:ind w:left="0"/>
        <w:jc w:val="both"/>
      </w:pPr>
      <w:r>
        <w:rPr>
          <w:rFonts w:ascii="Times New Roman"/>
          <w:b w:val="false"/>
          <w:i w:val="false"/>
          <w:color w:val="000000"/>
          <w:sz w:val="28"/>
        </w:rPr>
        <w:t xml:space="preserve">
      Садовая көшесі: 1, 2, 5, 6, 7, 8, 9, 10, 11, 12, 13, 14, 15, 16, 17, 18, 19, 21, 22, 23, 24, 25, 26, 27, 27А, 28, 29, 30, 31, 33, 35, 37, 41, 45, 47, 49, 50, 51 үйлер; </w:t>
      </w:r>
    </w:p>
    <w:p>
      <w:pPr>
        <w:spacing w:after="0"/>
        <w:ind w:left="0"/>
        <w:jc w:val="both"/>
      </w:pPr>
      <w:r>
        <w:rPr>
          <w:rFonts w:ascii="Times New Roman"/>
          <w:b w:val="false"/>
          <w:i w:val="false"/>
          <w:color w:val="000000"/>
          <w:sz w:val="28"/>
        </w:rPr>
        <w:t xml:space="preserve">
      Молодежный тұйық көшесі: 1, 3, 4, 5, 6, 7, 8 үйлер; </w:t>
      </w:r>
    </w:p>
    <w:p>
      <w:pPr>
        <w:spacing w:after="0"/>
        <w:ind w:left="0"/>
        <w:jc w:val="both"/>
      </w:pPr>
      <w:r>
        <w:rPr>
          <w:rFonts w:ascii="Times New Roman"/>
          <w:b w:val="false"/>
          <w:i w:val="false"/>
          <w:color w:val="000000"/>
          <w:sz w:val="28"/>
        </w:rPr>
        <w:t xml:space="preserve">
      Гаражный тұйық көшесі: 2, 3, 4, 8 үйлер; </w:t>
      </w:r>
    </w:p>
    <w:p>
      <w:pPr>
        <w:spacing w:after="0"/>
        <w:ind w:left="0"/>
        <w:jc w:val="both"/>
      </w:pPr>
      <w:r>
        <w:rPr>
          <w:rFonts w:ascii="Times New Roman"/>
          <w:b w:val="false"/>
          <w:i w:val="false"/>
          <w:color w:val="000000"/>
          <w:sz w:val="28"/>
        </w:rPr>
        <w:t>
      Садовый тұйық көшесі: 1, 2, 3, 4, 5, 6, 7, 8, 9, 10, 11, 12, 13, 14, 15, 16, 17 үйлер;</w:t>
      </w:r>
    </w:p>
    <w:p>
      <w:pPr>
        <w:spacing w:after="0"/>
        <w:ind w:left="0"/>
        <w:jc w:val="both"/>
      </w:pPr>
      <w:r>
        <w:rPr>
          <w:rFonts w:ascii="Times New Roman"/>
          <w:b w:val="false"/>
          <w:i w:val="false"/>
          <w:color w:val="000000"/>
          <w:sz w:val="28"/>
        </w:rPr>
        <w:t>
      Степная көшесі: 2, 4, 6, 8, 10, 12, 14, 16 үйлер;</w:t>
      </w:r>
    </w:p>
    <w:p>
      <w:pPr>
        <w:spacing w:after="0"/>
        <w:ind w:left="0"/>
        <w:jc w:val="both"/>
      </w:pPr>
      <w:r>
        <w:rPr>
          <w:rFonts w:ascii="Times New Roman"/>
          <w:b w:val="false"/>
          <w:i w:val="false"/>
          <w:color w:val="000000"/>
          <w:sz w:val="28"/>
        </w:rPr>
        <w:t>
      Коктем көшесі: 11, 13, 16, 26 үйлер;</w:t>
      </w:r>
    </w:p>
    <w:p>
      <w:pPr>
        <w:spacing w:after="0"/>
        <w:ind w:left="0"/>
        <w:jc w:val="both"/>
      </w:pPr>
      <w:r>
        <w:rPr>
          <w:rFonts w:ascii="Times New Roman"/>
          <w:b w:val="false"/>
          <w:i w:val="false"/>
          <w:color w:val="000000"/>
          <w:sz w:val="28"/>
        </w:rPr>
        <w:t xml:space="preserve">
      Школьный тұйық көшесі: 1, 2, 3, 4, 6, 7 8, 10, 11, 13А үйлер; </w:t>
      </w:r>
    </w:p>
    <w:p>
      <w:pPr>
        <w:spacing w:after="0"/>
        <w:ind w:left="0"/>
        <w:jc w:val="both"/>
      </w:pPr>
      <w:r>
        <w:rPr>
          <w:rFonts w:ascii="Times New Roman"/>
          <w:b w:val="false"/>
          <w:i w:val="false"/>
          <w:color w:val="000000"/>
          <w:sz w:val="28"/>
        </w:rPr>
        <w:t>
      Крестьянский көшесі: 7 үй.</w:t>
      </w:r>
    </w:p>
    <w:p>
      <w:pPr>
        <w:spacing w:after="0"/>
        <w:ind w:left="0"/>
        <w:jc w:val="left"/>
      </w:pPr>
      <w:r>
        <w:rPr>
          <w:rFonts w:ascii="Times New Roman"/>
          <w:b/>
          <w:i w:val="false"/>
          <w:color w:val="000000"/>
        </w:rPr>
        <w:t xml:space="preserve"> N 242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Новодолинский кенті, Бобух көшесі, 23, N 11 орта мектеп.</w:t>
      </w:r>
    </w:p>
    <w:p>
      <w:pPr>
        <w:spacing w:after="0"/>
        <w:ind w:left="0"/>
        <w:jc w:val="both"/>
      </w:pPr>
      <w:r>
        <w:rPr>
          <w:rFonts w:ascii="Times New Roman"/>
          <w:b w:val="false"/>
          <w:i w:val="false"/>
          <w:color w:val="000000"/>
          <w:sz w:val="28"/>
        </w:rPr>
        <w:t>
      Шекараларда:</w:t>
      </w:r>
    </w:p>
    <w:p>
      <w:pPr>
        <w:spacing w:after="0"/>
        <w:ind w:left="0"/>
        <w:jc w:val="both"/>
      </w:pPr>
      <w:r>
        <w:rPr>
          <w:rFonts w:ascii="Times New Roman"/>
          <w:b w:val="false"/>
          <w:i w:val="false"/>
          <w:color w:val="000000"/>
          <w:sz w:val="28"/>
        </w:rPr>
        <w:t xml:space="preserve">
      Бобух көшесі: 17, 18, 19, 20, 21, 22, 24, 25, 26, 28, 29, 30, 32, 34, 35, 36 үйлер; </w:t>
      </w:r>
    </w:p>
    <w:p>
      <w:pPr>
        <w:spacing w:after="0"/>
        <w:ind w:left="0"/>
        <w:jc w:val="both"/>
      </w:pPr>
      <w:r>
        <w:rPr>
          <w:rFonts w:ascii="Times New Roman"/>
          <w:b w:val="false"/>
          <w:i w:val="false"/>
          <w:color w:val="000000"/>
          <w:sz w:val="28"/>
        </w:rPr>
        <w:t xml:space="preserve">
      Водительская көшесі: 1, 3, 5, 6, 7, 8, 9 үйлер; </w:t>
      </w:r>
    </w:p>
    <w:p>
      <w:pPr>
        <w:spacing w:after="0"/>
        <w:ind w:left="0"/>
        <w:jc w:val="both"/>
      </w:pPr>
      <w:r>
        <w:rPr>
          <w:rFonts w:ascii="Times New Roman"/>
          <w:b w:val="false"/>
          <w:i w:val="false"/>
          <w:color w:val="000000"/>
          <w:sz w:val="28"/>
        </w:rPr>
        <w:t>
      Магистральная көшесі: 2, 4, 6, 7, 8, 10, 12, 14, 15, 16, 17, 18, 20, 21, 22, 23, 24, 25, 26, 27, 28, 29, 30, 31, 32, 33, 34, 35, 36, 38, 40, 42, 44, 46, 48, 50, 52, 54, 56, 58, 60, 62, 64, 66, 68, 70, 72, 74, 76, 78, 80, 82, 84, 86 үйлер;</w:t>
      </w:r>
    </w:p>
    <w:p>
      <w:pPr>
        <w:spacing w:after="0"/>
        <w:ind w:left="0"/>
        <w:jc w:val="both"/>
      </w:pPr>
      <w:r>
        <w:rPr>
          <w:rFonts w:ascii="Times New Roman"/>
          <w:b w:val="false"/>
          <w:i w:val="false"/>
          <w:color w:val="000000"/>
          <w:sz w:val="28"/>
        </w:rPr>
        <w:t>
      Шахтерская көшесі: 1, 2, 3, 4, 5, 6, 7, 8, 9, 10, 11, 12, 13, 14, 15, 16, 17, 18, 19, 20, 21, 22, 23, 24, 25, 26, 27, 28, 29, 30, 31, 32, 33, 34, 35, 36, 37, 38, 39, 40, 41, 42, 43, 44, 45, 46, 47, 48, 49, 50, 51, 52, 53, 54, 55, 56, 57, 58, 59, 60, 61, 62, 63, 64, 65, 66, 67, 68, 69, 70, 71, 72, 73, 74, 75, 76, 77, 78, 79, 80, 81, 82, 83, 84, 85, 86, 87 үйлер;</w:t>
      </w:r>
    </w:p>
    <w:p>
      <w:pPr>
        <w:spacing w:after="0"/>
        <w:ind w:left="0"/>
        <w:jc w:val="both"/>
      </w:pPr>
      <w:r>
        <w:rPr>
          <w:rFonts w:ascii="Times New Roman"/>
          <w:b w:val="false"/>
          <w:i w:val="false"/>
          <w:color w:val="000000"/>
          <w:sz w:val="28"/>
        </w:rPr>
        <w:t xml:space="preserve">
      Лесная көшесі: 3, 5, 7, 9, 11, 15, 17, 21, 22, 23, 24, 25, 26, 27, 28, 29, 30, 31, 32, 34, 36, 38, 40, 42, 44, 46, 48, 50, 52, 54, 56, 58, 60, 62, 64, 66, 68, 70, 72, 74 үйлер; </w:t>
      </w:r>
    </w:p>
    <w:p>
      <w:pPr>
        <w:spacing w:after="0"/>
        <w:ind w:left="0"/>
        <w:jc w:val="both"/>
      </w:pPr>
      <w:r>
        <w:rPr>
          <w:rFonts w:ascii="Times New Roman"/>
          <w:b w:val="false"/>
          <w:i w:val="false"/>
          <w:color w:val="000000"/>
          <w:sz w:val="28"/>
        </w:rPr>
        <w:t xml:space="preserve">
      Прохоческая көшесі: 1, 3, 5, 7, 9, 10, 11, 13, 15, 18, 20, 21, 22, 29 үйлер; </w:t>
      </w:r>
    </w:p>
    <w:p>
      <w:pPr>
        <w:spacing w:after="0"/>
        <w:ind w:left="0"/>
        <w:jc w:val="both"/>
      </w:pPr>
      <w:r>
        <w:rPr>
          <w:rFonts w:ascii="Times New Roman"/>
          <w:b w:val="false"/>
          <w:i w:val="false"/>
          <w:color w:val="000000"/>
          <w:sz w:val="28"/>
        </w:rPr>
        <w:t>
      Придолинская көшесі: 1, 2, 3, 4, 5, 6, 7, 8, 9, 10, 11, 12, 13, 14, 15, 16, 17, 18, 19, 20, 21, 22, 23, 24, 25, 26, 27, 28, 29, 30, 31, 32, 33, 34, 35, 36, 37, 38, 39, 40, 41, 42, 43, 44, 45, 46, 47, 48, 49, 50, 51, 52, 53, 54, 55, 56 үйлер;</w:t>
      </w:r>
    </w:p>
    <w:p>
      <w:pPr>
        <w:spacing w:after="0"/>
        <w:ind w:left="0"/>
        <w:jc w:val="both"/>
      </w:pPr>
      <w:r>
        <w:rPr>
          <w:rFonts w:ascii="Times New Roman"/>
          <w:b w:val="false"/>
          <w:i w:val="false"/>
          <w:color w:val="000000"/>
          <w:sz w:val="28"/>
        </w:rPr>
        <w:t>
      Октябрьская көшесі: 1, 2, 3, 5, 7, 9, 10, 11, 13, 14, 15, 16, 17, 18, 19, 20, 21, 22, 23, 24, 25, 26, 27, 28, 29, 30, 31, 32, 33, 34, 35, 36, 37, 38, 39, 40, 41, 42, 43, 44, 45, 46, 47, 48, 49, 50, 51, 52, 53, 54, 55, 56, 57, 58, 59, 60, 61, 62, 63, 64, 65, 66, 67, 68, 70, 71, 72, 73, 74, 75, 76, 77, 78, 79, 80, 81, 82, 83, 84, 85, 86, 87, 88 үйлер;</w:t>
      </w:r>
    </w:p>
    <w:p>
      <w:pPr>
        <w:spacing w:after="0"/>
        <w:ind w:left="0"/>
        <w:jc w:val="both"/>
      </w:pPr>
      <w:r>
        <w:rPr>
          <w:rFonts w:ascii="Times New Roman"/>
          <w:b w:val="false"/>
          <w:i w:val="false"/>
          <w:color w:val="000000"/>
          <w:sz w:val="28"/>
        </w:rPr>
        <w:t>
      41 год Октября көшесі: 1, 2, 3, 4, 5, 6, 7, 8, 9, 10, 11, 12, 13, 14, 15, 16, 17, 18, 19, 20, 21, 22, 23, 24, 25, 26, 27, 28, 29, 30, 31, 32, 33, 34, 35, 36, 37, 38, 39, 40, 41, 42, 43, 44, 45, 46, 47, 48, 49, 50, 51, 52, 53, 54, 55, 56, 57, 58, 59, 60, 61, 62, 63, 64, 65, 66, 67, 68, 69, 70, 71, 72, 73, 74, 75, 76, 77, 78, 79, 80, 81, 82, 84, 85, 86 үйлер;</w:t>
      </w:r>
    </w:p>
    <w:p>
      <w:pPr>
        <w:spacing w:after="0"/>
        <w:ind w:left="0"/>
        <w:jc w:val="both"/>
      </w:pPr>
      <w:r>
        <w:rPr>
          <w:rFonts w:ascii="Times New Roman"/>
          <w:b w:val="false"/>
          <w:i w:val="false"/>
          <w:color w:val="000000"/>
          <w:sz w:val="28"/>
        </w:rPr>
        <w:t>
      Кутузов көшесі: 1, 2, 3, 4, 5, 6, 7, 8, 9, 10, 11, 12, 13, 14, 15, 16, 17, 18, 19, 20, 21, 22, 23, 24, 25, 26, 27, 28, 29, 30, 31, 32, 33, 34, 35, 36, 37, 38, 39, 40, 41, 42, 43, 44, 45, 46, 47, 48, 48А, 49, 50, 51, 52, 53, 54, 55, 56, 57, 58, 59, 60, 61, 62, 63, 64, 65, 66, 67, 68, 69, 71, 73, 75, 77, 79, 81, 83, 85 үйлер;</w:t>
      </w:r>
    </w:p>
    <w:p>
      <w:pPr>
        <w:spacing w:after="0"/>
        <w:ind w:left="0"/>
        <w:jc w:val="both"/>
      </w:pPr>
      <w:r>
        <w:rPr>
          <w:rFonts w:ascii="Times New Roman"/>
          <w:b w:val="false"/>
          <w:i w:val="false"/>
          <w:color w:val="000000"/>
          <w:sz w:val="28"/>
        </w:rPr>
        <w:t xml:space="preserve">
      Поселковая көшесі: 2, 3, 4, 5, 6, 6А, 7, 8, 9, 10, 11, 12, 13, 15, 17 үйлер; </w:t>
      </w:r>
    </w:p>
    <w:p>
      <w:pPr>
        <w:spacing w:after="0"/>
        <w:ind w:left="0"/>
        <w:jc w:val="both"/>
      </w:pPr>
      <w:r>
        <w:rPr>
          <w:rFonts w:ascii="Times New Roman"/>
          <w:b w:val="false"/>
          <w:i w:val="false"/>
          <w:color w:val="000000"/>
          <w:sz w:val="28"/>
        </w:rPr>
        <w:t xml:space="preserve">
      Средняя көшесі: 1, 2, 3, 4, 5, 6, 7, 8, 9, 10, 11,12, 14, 16 үйлер; </w:t>
      </w:r>
    </w:p>
    <w:p>
      <w:pPr>
        <w:spacing w:after="0"/>
        <w:ind w:left="0"/>
        <w:jc w:val="both"/>
      </w:pPr>
      <w:r>
        <w:rPr>
          <w:rFonts w:ascii="Times New Roman"/>
          <w:b w:val="false"/>
          <w:i w:val="false"/>
          <w:color w:val="000000"/>
          <w:sz w:val="28"/>
        </w:rPr>
        <w:t xml:space="preserve">
      Советская көшесі: 1, 2, 3, 4, 5, 6, 7, 8, 9, 10, 11, 12, 13, 14, 15, 16, 17, 18, 19, 20, 21, 22, 23, 24, 25, 26, 27, 28, 29, 30, 31, 32, 33, 34, 35, 36, 37, 38, 39, 40, 41, 43, 44, 45, 46, 47, 48, 49, 50, 51, 52, 53, 54, 55, 57, 58, 59, 61, 63, 65, 67, 69, 71, 73, 75, 77, 79, 81, 83, 85 үйлер; </w:t>
      </w:r>
    </w:p>
    <w:p>
      <w:pPr>
        <w:spacing w:after="0"/>
        <w:ind w:left="0"/>
        <w:jc w:val="both"/>
      </w:pPr>
      <w:r>
        <w:rPr>
          <w:rFonts w:ascii="Times New Roman"/>
          <w:b w:val="false"/>
          <w:i w:val="false"/>
          <w:color w:val="000000"/>
          <w:sz w:val="28"/>
        </w:rPr>
        <w:t>
      Медицинский тұйық көшесі: 3, 5, 7 үйлер;</w:t>
      </w:r>
    </w:p>
    <w:p>
      <w:pPr>
        <w:spacing w:after="0"/>
        <w:ind w:left="0"/>
        <w:jc w:val="both"/>
      </w:pPr>
      <w:r>
        <w:rPr>
          <w:rFonts w:ascii="Times New Roman"/>
          <w:b w:val="false"/>
          <w:i w:val="false"/>
          <w:color w:val="000000"/>
          <w:sz w:val="28"/>
        </w:rPr>
        <w:t>
      Лесной тұйық көшесі:1, 2, 9 үйлер;</w:t>
      </w:r>
    </w:p>
    <w:p>
      <w:pPr>
        <w:spacing w:after="0"/>
        <w:ind w:left="0"/>
        <w:jc w:val="both"/>
      </w:pPr>
      <w:r>
        <w:rPr>
          <w:rFonts w:ascii="Times New Roman"/>
          <w:b w:val="false"/>
          <w:i w:val="false"/>
          <w:color w:val="000000"/>
          <w:sz w:val="28"/>
        </w:rPr>
        <w:t>
      Средний тұйық көшесі: 1, 2, 3, 4, 5, 6, 7, 8, 9, 10, 11, 12, 14, 16 үйлер;</w:t>
      </w:r>
    </w:p>
    <w:p>
      <w:pPr>
        <w:spacing w:after="0"/>
        <w:ind w:left="0"/>
        <w:jc w:val="both"/>
      </w:pPr>
      <w:r>
        <w:rPr>
          <w:rFonts w:ascii="Times New Roman"/>
          <w:b w:val="false"/>
          <w:i w:val="false"/>
          <w:color w:val="000000"/>
          <w:sz w:val="28"/>
        </w:rPr>
        <w:t>
      Школьная көшесі: 7, 8, 9, 11, 12А, 13, 13А, 14, 14А, 15, 16, 17, 19, 21, 22, 28А, 30, 32 үйлер;</w:t>
      </w:r>
    </w:p>
    <w:p>
      <w:pPr>
        <w:spacing w:after="0"/>
        <w:ind w:left="0"/>
        <w:jc w:val="both"/>
      </w:pPr>
      <w:r>
        <w:rPr>
          <w:rFonts w:ascii="Times New Roman"/>
          <w:b w:val="false"/>
          <w:i w:val="false"/>
          <w:color w:val="000000"/>
          <w:sz w:val="28"/>
        </w:rPr>
        <w:t xml:space="preserve">
      Дзержинский көшесі: 1, 1А, 3, 3А, 5А, 7, 7А, 9, 9А үйлер. </w:t>
      </w:r>
    </w:p>
    <w:p>
      <w:pPr>
        <w:spacing w:after="0"/>
        <w:ind w:left="0"/>
        <w:jc w:val="left"/>
      </w:pPr>
      <w:r>
        <w:rPr>
          <w:rFonts w:ascii="Times New Roman"/>
          <w:b/>
          <w:i w:val="false"/>
          <w:color w:val="000000"/>
        </w:rPr>
        <w:t xml:space="preserve"> N 243 сайлау учаскесінің шекаралары</w:t>
      </w:r>
    </w:p>
    <w:p>
      <w:pPr>
        <w:spacing w:after="0"/>
        <w:ind w:left="0"/>
        <w:jc w:val="both"/>
      </w:pPr>
      <w:r>
        <w:rPr>
          <w:rFonts w:ascii="Times New Roman"/>
          <w:b w:val="false"/>
          <w:i w:val="false"/>
          <w:color w:val="000000"/>
          <w:sz w:val="28"/>
        </w:rPr>
        <w:t>
      Сайлау учаскесінің орталығы: 101600, Қарағанды облысы,</w:t>
      </w:r>
    </w:p>
    <w:p>
      <w:pPr>
        <w:spacing w:after="0"/>
        <w:ind w:left="0"/>
        <w:jc w:val="both"/>
      </w:pPr>
      <w:r>
        <w:rPr>
          <w:rFonts w:ascii="Times New Roman"/>
          <w:b w:val="false"/>
          <w:i w:val="false"/>
          <w:color w:val="000000"/>
          <w:sz w:val="28"/>
        </w:rPr>
        <w:t>
      Долинка кенті, Долинка кентінің және Сангородок кентінің N 6505 әскери бөлімдерінің батальондары.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