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78ce" w14:textId="2bc7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қаңтар-наурызында әскерге шақыру учаскесіне азаматтардың тіркеуін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әкімінің 2011 жылғы 22 қарашадағы N 2 шешімі. Қарағанды облысы Шахтинск қаласының Әділет басқармасында 2011 жылғы 30 қарашада N 8-8-100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қаңтарынан наурызына дейін тіркелетін жылы он жеті жасқа толатын еркек жынысты азаматтарды, сондай-ақ тіркелуге тиіс, бірақ тіркелу үшін белгіленген мерзімде келмеген азаматтарды тұрғылықты жері бойынша әскерге шақыру учаскесіне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 әкімінің орынбасары Н.Б. Рыстин осы шешімнің 1 тармағында көрсетілген азаматтарды тіркеуге алуды ұйымдастыру және оны жүргізу мәселесі жөнінде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1 тармағында көрсетілген азаматтарды әскерге шақыру учаскесіне тіркеуге алуды өткізу қорытындысы туралы ақпарат 2012 жылдың 9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