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9440" w14:textId="0c89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қаласында жылу энергиясын пайдаланудың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2011 жылғы 14 сәуірдегі N 7/02 қаулысы. Қарағанды облысы Абай ауданының Әділет басқармасында 2011 жылғы 10 мамырда N 8-9-107 тіркелді. Күші жойылды - Қарағанды облысы Абай ауданы әкімдігінің 2015 жылғы 22 қазандағы N 34/12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Абай ауданы әкімдігінің 22.10.2015 N 34/12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2004 жылғы 9 шілдедегі "Электр энергетикасы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1999 жылғы 9 сәуірдегі "Монополияшы кәсіпорындардың қызмет көрсетулеріне бағалар мен тарифтерді мемлекеттік реттеу жөніндегі қосымша шаралар туралы" N 400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Энергетика және минералдық ресурстар министрiнiң 2005 жылғы 24 қаңтардағы "Электр энергиясын пайдалану және Жылу энергиясын пайдалану ережелерiн бекiту туралы" N 10 бұйрығының </w:t>
      </w:r>
      <w:r>
        <w:rPr>
          <w:rFonts w:ascii="Times New Roman"/>
          <w:b w:val="false"/>
          <w:i w:val="false"/>
          <w:color w:val="000000"/>
          <w:sz w:val="28"/>
        </w:rPr>
        <w:t>67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 мемлекеттік тіркеудің Тізілімінде N 3455 тіркелген) сәйкес және жылу энергиясын пайдаланудың нормаларын анықтау үшін ұсынылған есепке алулардың негізінде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Жылу энергиясын коммерциялық есепке алудың аспабы жоқ Абай қаласының тұрғын үй-жайлары үшін жалпы ауданның бір шаршы квадратына жылу энергиясын пайдаланудың нормасы жылыту кезеңіне бір айда 0,0329 гекокалория/ш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көлемде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Абай ауданы әкімінің орынбасары Махамбет Төлеубайұлы Жаңабергеновке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10 күнтізбелік күн аяқталысы бойынша әрекетке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