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846f4" w14:textId="5b846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 әкімдігінің 2010 жылғы 14 желтоқсандағы "2011 жылға қоғамдық жұмыстарды ұйымдастыру туралы" N 28/16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 әкімдігінің 2011 жылғы 26 мамырдағы N 10/01 қаулысы. Қарағанды облысы Абай ауданының Әділет басқармасында 2011 жылғы 14 маусымда N 8-9-108 тіркелді. Күші жойылды - Қарағанды облысы Абай ауданы әкімдігінің 2011 жылғы 29 желтоқсандағы N 32/11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Абай ауданы әкімдігінің 2011.12.29 N 32/11 (алғашқы ресми жарияланғаннан кейін он күнтізбелік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2001 жылғы 19 маусымдағы "Халықты жұмыспен қамту туралы" Қазақстан Республикасының 2001 жылғы 23 қаңтардағы Заңын іске асыру жөніндегі шаралар туралы" N 836 қаулысымен бекітілген Қоғамдық жұмыстарды ұйымдастыру мен қаржыландырудың 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Абай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Абай ауданы әкімдігінің 2010 жылғы 14 желтоқсандағы "2011 жылға қоғамдық жұмыстарды ұйымдастыру туралы" N 28/16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N 8-9-95 болып тіркелген, 2011 жылғы 7 қаңтардағы N 1 "Абай-Ақиқат" аудандық газетінде жарияланған), Абай ауданы әкімдігінің 2011 жылғы 24 ақпандағы "Абай ауданы әкімдігінің 2010 жылғы 14 желтоқсандағы "2011 жылға қоғамдық жұмыстарды ұйымдастыру туралы" N 28/16 қаулысына өзгертулерді енгізу туралы" N 4/19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өзгертулер енгізілген (нормативтік құқықтық актілерді мемлекеттік тіркеудің Тізілімінде N 8-9-103 болып тіркелген, 2011 жылғы 9 сәуірдегі N 14 "Абай-Ақиқат" аудандық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Абай ауданы әкімінің орынбасары Әсем Айтжанқызы Жүніспековаға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Абай ауданының әкімі                       Е. Нашаров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26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10/01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28/16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Абай ауданының кәсіпорындары, ұйымдары және мекемелері бойынша қоғамдық жұмыстардың түрлері мен көлемдерінің тізімі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7"/>
        <w:gridCol w:w="429"/>
        <w:gridCol w:w="429"/>
        <w:gridCol w:w="429"/>
        <w:gridCol w:w="497"/>
        <w:gridCol w:w="589"/>
        <w:gridCol w:w="773"/>
        <w:gridCol w:w="750"/>
        <w:gridCol w:w="474"/>
        <w:gridCol w:w="497"/>
        <w:gridCol w:w="589"/>
        <w:gridCol w:w="589"/>
        <w:gridCol w:w="635"/>
        <w:gridCol w:w="1026"/>
        <w:gridCol w:w="2314"/>
        <w:gridCol w:w="2223"/>
      </w:tblGrid>
      <w:tr>
        <w:trPr>
          <w:trHeight w:val="810" w:hRule="atLeast"/>
        </w:trPr>
        <w:tc>
          <w:tcPr>
            <w:tcW w:w="1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Кәсіпорындар, ұйымдар, мекемелер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Айлар бойынша жіберілген қоғамдық қызметкерлердің саны, адам</w:t>
            </w:r>
          </w:p>
        </w:tc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</w:p>
        </w:tc>
        <w:tc>
          <w:tcPr>
            <w:tcW w:w="2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адамға жұмыстың ұзақтығы, ай.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</w:tr>
      <w:tr>
        <w:trPr>
          <w:trHeight w:val="20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 әкімдігінің "Жігер-2004" коммуналдық мемлекеттік кәсіпорыны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массивтерінің аумақтарын қоқыстардан, қардан тазарту, ағаштарды қырқу, қаланы көгалдандыру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 әкімінің аппараты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Бөлiмдердiң құжат айналымындағы көмек, мұрағаттық, курьерлік жұмыс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ауылдық округі әкімінің аппараты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Малды қайта есептеуде көмек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Ақбастау ауылдық округі әкімінің аппараты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Малды қайта есептеуде көмек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Есенгельды ауылдық округі әкімінің аппараты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санитарлық тазарту және көркейту. Малды қайта есептеуде көмек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Жартас ауылдық округі әкімінің аппараты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Малды қайта есептеуде көмек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Қарабас кенті әкімінің аппараты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санитарлық тазарту және көркейту. Малды қайта есептеуде көмек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ауылдық округі әкімінің аппараты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санитарлық тазарту және көркейту. Малды қайта есептеуде көмек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Кұлаайғыр ауылдық округі әкімінің аппараты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санитарлық тазарту және көркейту. Малды қайта есептеуде көмек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Кұрма ауылдық округі әкімінің аппараты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санитарлық тазарту және көркейту, малды қайта есептеуде көмек</w:t>
            </w:r>
          </w:p>
        </w:tc>
      </w:tr>
      <w:tr>
        <w:trPr>
          <w:trHeight w:val="225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Самарка ауылдық округі әкімінің аппараты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санитарлық тазарту және көркейту. Малды қайта есептеуде көмек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Сарепта ауылы әкімінің аппараты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санитарлық тазарту және көркейту. Малды қайта есептеуде көмек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Топар кенті әкімінің аппараты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 санитарлық тазарту және көркейту, салық жинауға, малды қайта есептеуде көмек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Юбилейное ауылы әкімінің аппараты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санитарлық тазарту және көркейту. Малды қайта есептеуде көмек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Южный кенті әкімінің аппараты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санитарлық тазарту және көркейту. Малды қайта есептеуде көмек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 бойынша зейнетақы төлеудің мемлекеттік орталығы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Зейнетақыны қайта есептеуге көмектесу, мұрағаттық, курьерлік жұмыс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 бойынша салық басқармасы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жинауға көмектесу, курьерлік жұмыс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 соттарының аумақтық бөлімі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Мұрағаттық, курьерлік жұмыс, құжат айналымындағы көмек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жұмыспен қамту және әлеуметтік бағдарламалар бөлімі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Мұрағаттандыруға және атаулы әлеуметтік көмек пен мемлекеттік балалар жәрдемақысына құжаттарды жинауға көмектесу</w:t>
            </w:r>
          </w:p>
        </w:tc>
      </w:tr>
      <w:tr>
        <w:trPr>
          <w:trHeight w:val="735" w:hRule="atLeast"/>
        </w:trPr>
        <w:tc>
          <w:tcPr>
            <w:tcW w:w="1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қорғаныс істері жөніндегі бөлім</w:t>
            </w:r>
          </w:p>
        </w:tc>
        <w:tc>
          <w:tcPr>
            <w:tcW w:w="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Әскерге шақыру және жазылу кампанияларын өткізу кезінде құжаттандыруға және шақыру қағаздарын таратуға көмектесу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статистика бөлімі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кәсіпорындардың конъектуралық зерттеулеріне, ауыл шаруашылығы бойынша, мұрағаттық, курьерлік және басқа жұмыстар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прокуратурасы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Мұрағаттық, курьерлік жұмыс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соты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Құжаттандыруға көмек, мұрағаттық, курьерлік жұмыс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әдiлет басқармасы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Құжаттандыруға көмек, мұрағаттық, курьерлік жұмыс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N 2 соты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Мұрағаттық, курьерлік жұмыс, құжат айналымындағы көмек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"Кредо" үкiметтiк емес ұйымы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"Қайырымдылық үйіндегі" әлеуметтік жұмыстарды орындауға көмек</w:t>
            </w:r>
          </w:p>
        </w:tc>
      </w:tr>
      <w:tr>
        <w:trPr>
          <w:trHeight w:val="405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ішкі істер басқармасы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Мұрағаттық, курьерлік жұмыс, құжат айналымындағы көмек</w:t>
            </w:r>
          </w:p>
        </w:tc>
      </w:tr>
      <w:tr>
        <w:trPr>
          <w:trHeight w:val="405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бөлім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 айналымындағы көмек</w:t>
            </w:r>
          </w:p>
        </w:tc>
      </w:tr>
      <w:tr>
        <w:trPr>
          <w:trHeight w:val="405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 Абай аудандық қылмыстық-атқару инспекциясы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Мұрағаттық, курьерлік жұмыс, құжат айналымындағы көмек</w:t>
            </w:r>
          </w:p>
        </w:tc>
      </w:tr>
      <w:tr>
        <w:trPr>
          <w:trHeight w:val="66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