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7731" w14:textId="e7a7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2010 жылғы 7 қазандағы 27 кезектен тыс сессиясының N 27/328 "Абай ауданының елді мекендеріндегі жасыл көшеттерді ұстау және қорғау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2011 жылғы 16 маусымдағы 35 сессиясының N 35/424 шешімі. Қарағанды облысы Абай ауданының Әділет басқармасында 2011 жылғы 18 шілдеде N 8-9-109 тіркелді. Күші жойылды - Қарағанды облысы Абай ауданы мәслихатының 6 сессиясының 2012 жылғы 8 маусымдағы N 6/58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Абай ауданы мәслихатының 6 сессиясының 2012.06.08 N 6/58 (алғаш рет ресми жарияланған күнінен бастап он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 -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аудандық мәслихатының 2010 жылғы 7 қазандағы 27 кезектен тыс сессиясының N 27/328 "Абай ауданының елді мекендеріндегі жасыл көшеттерді ұстау және қорғау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Тізіміне 2010 жылғы 15 қарашада N 8-9-89 болып тіркелген, "Абай – Ақиқат" аудандық газетінің 2010 жылғы 26 қарашадағы N 50 (3846)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Ереженің </w:t>
      </w:r>
      <w:r>
        <w:rPr>
          <w:rFonts w:ascii="Times New Roman"/>
          <w:b w:val="false"/>
          <w:i w:val="false"/>
          <w:color w:val="000000"/>
          <w:sz w:val="28"/>
        </w:rPr>
        <w:t>3 тарауының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Азаматтарға және жасыл көшеттер меншік иелеріне (жалгерлеріне) талаптар".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оларды алғашқы ресми жарияланғаннан кейін он күнтізбе күн өткен соң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Терешин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С. 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16.06.2011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басқармасының бастығы            Г. Дауытпаева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16.06.2011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қаласы әкімі                          С.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16.06.2011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"Тұрмыстық-коммуналдық шаруашылығы,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жолдары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 Сурауханова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16.06.2011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