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5b15b" w14:textId="235b1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2012 жылға қоғамдық жұмыстарды ұйымдастыру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Абай ауданы әкімдігінің 2011 жылғы 29 желтоқсандағы N 32/11 қаулысы. Қарағанды облысы Абай ауданының Әділет басқармасында 2012 жылғы 13 қаңтарда N 8-9-125 тіркелді. Күші жойылды - Қарағанды облысы Абай ауданы әкімдігінің 2013 жылғы 17 қаңтардағы N 03/03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Қарағанды облысы Абай ауданы әкімдігінің 17.01.2013 N 03/03 (оның алғаш ресми жарияланған күнінен кейін күнтізбелік он күн өткен соң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"Халықты жұмыспен қамту туралы"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"Қазақстан Республикасындағы жергілікті мемлекеттік басқару және өзін-өзі басқару туралы"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Үкіметінің 2001 жылғы 19 маусымдағы N 836 "Халықты жұмыспен қамту туралы" Қазақстан Республикасының 2001 жылғы 23 қаңтардағы Заңын іске асыру жөніндегі шаралар туралы"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Абай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Қоғамдық жұмыстарды ұйымдастырушы Абай ауданының ұйымдары, кәсіпорындары, мекемелерінің тізімі, жұмыс түрлері мен көлемдері қосымшаға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Қоғамдық жұмыстарға қатысатын жұмыссыздардың еңбек ақысының мөлшері Қазақстан Республикасының қолданыстағы заңнамасымен белгіленген ең төменгі жалақының мөлшерінде, толық емес жұмыс күні немесе икемді кесте бойынша жұмыс істеу мүмкіндігімен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Қоғамдық жұмыстарда істейтін азаматтардың еңбек төлемі жергілікті бюджеттің қаражатынан қамтамасыз етілсін.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Жұмыспен қамту мәселесі жөніндегі уәкілетті орган (З. Шакентаев) нақты еңбек жағдайларын көрсетіп, жұмыс берушілермен қоғамдық жұмыстарды орындауға бір үлгідегі келісімшарттар жасасын.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Абай ауданы әкімдігінің 2010 жылғы 14 желтоқсандағы N 28/16 "2011 жылға қоғамдық жұмыстарды ұйымдастыру туралы" (нормативтік құқықтық актілерді мемлекеттік тіркеу Тізіліміне N 8-9-95 тіркелген, 2011 жылғы 7 қаңтардағы N 1 "Абай-Ақиқат" аудандық газетінде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, Абай ауданы әкімдігінің 2011 жылғы 24 ақпандағы N 4/19 "Абай ауданы әкімдігінің 2010 жылғы 14 желтоқсандағы "2011 жылға қоғамдық жұмыстарды ұйымдастыру туралы" N 28/16 қаулысына өзгертулерді енгізу туралы" (нормативтік құқықтық актілерді мемлекеттік тіркеу Тізіліміне N 8-9-103 тіркелген, 2011 жылғы 9 сәуірдегі N 14 "Абай-Ақиқат" аудандық газетінде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, Абай ауданы әкімдігінің 2011 жылғы 26 мамырдағы N 10/01 "Абай ауданы әкімдігінің 2010 жылғы 14 желтоқсандағы "2011 жылға қоғамдық жұмыстарды ұйымдастыру туралы" N 28/16 қаулысына өзгеріс енгізу туралы" (нормативтік құқықтық актілерді мемлекеттік тіркеу Тізіліміне N 8-9-108 тіркелген, 2011 жылғы 25 маусымдағы N 25 "Абай-Ақиқат" аудандық газетінде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, Абай ауданы әкімдігінің 2011 жылғы 12 қыркүйектегі N 19/03 "Абай ауданы әкімдігінің 2010 жылғы 14 желтоқсандағы "2011 жылға қоғамдық жұмыстарды ұйымдастыру туралы" N 28/16 қаулысына өзгеріс енгізу туралы" (нормативтік құқықтық актілерді мемлекеттік тіркеу Тізіліміне N 8-9-113 тіркелген, 2011 жылғы 5 қарашадағы N 44 "Абай-Ақиқат" аудандық газетінде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Осы қаулының орындалуын бақылау Абай ауданы әкімінің орынбасары Әсем Айтжанқызы Жүніспековаға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Осы қаулы алғашқы ресми жарияланғаннан кейін он күнтізбелік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Абай ауданының әкімі                       Е. Нашаров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Абай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29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32/11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қосымша</w:t>
      </w:r>
    </w:p>
    <w:bookmarkEnd w:id="1"/>
    <w:bookmarkStart w:name="z1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2012 жылға Абай ауданының ұйымдары,кәсіпорындары және мекемелері бойынша қоғамдық жұмыстардың түрлері мен көлемдерінің Тізімі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Қосымша жаңа редакцияда - Қарағанды облысы Абай ауданы әкімдігінің 2012.11.12 N 33/14 (алғаш ресми жарияланған күнінен кейін күнтізбелік он күн өткен соң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85"/>
        <w:gridCol w:w="2150"/>
        <w:gridCol w:w="2066"/>
        <w:gridCol w:w="2003"/>
        <w:gridCol w:w="4376"/>
      </w:tblGrid>
      <w:tr>
        <w:trPr>
          <w:trHeight w:val="30" w:hRule="atLeast"/>
        </w:trPr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Ұйымдар, кәсіпорындар және мекемелер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Жылына қоғамдық қызметкерлерге сұраныс, адам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Жұмыстардың ұзақтығы, ай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қызметкерлер саны, адам</w:t>
            </w:r>
          </w:p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жұмыстардың түрлері мен көлемдері</w:t>
            </w:r>
          </w:p>
        </w:tc>
      </w:tr>
      <w:tr>
        <w:trPr>
          <w:trHeight w:val="30" w:hRule="atLeast"/>
        </w:trPr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"Абай-Көркем" жауапкершілігі шектеулі серіктестігі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Ағаштарды отырғызу – 500 дана, көшеттерді отырғызу – 100 дана, гүлдерді отырғызу – 500 дана, ағаштарды көктемгі өңдеу – 7587 дана, ауданы 192340 шаршы метр аумағын жинау және тазалау, нөсерліктерді және нөсерқұдықтарын тазарту – 218 дана</w:t>
            </w:r>
          </w:p>
        </w:tc>
      </w:tr>
      <w:tr>
        <w:trPr>
          <w:trHeight w:val="30" w:hRule="atLeast"/>
        </w:trPr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Зейнетақы төлеу бойынша мемлекеттік орталық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Зейнетақыны қайта есептеу кездегі көмек – 25700 іс, мұрағаттық құжаттармен жұмыс – 14000 іс, курьерлік жұмыс – 660 хат</w:t>
            </w:r>
          </w:p>
        </w:tc>
      </w:tr>
      <w:tr>
        <w:trPr>
          <w:trHeight w:val="30" w:hRule="atLeast"/>
        </w:trPr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ауданы бойынша салық басқармасы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жинауға көмек – 3400 түбіртек, курьерлік жұмыс – 660 хат</w:t>
            </w:r>
          </w:p>
        </w:tc>
      </w:tr>
      <w:tr>
        <w:trPr>
          <w:trHeight w:val="30" w:hRule="atLeast"/>
        </w:trPr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қорғаныс ісі жөніндегі бөлім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Әскерге шақырылатын азаматтардың жеке iстерiн ресiмдеуге көмек – 2500 iс, шақыру қағаздарын тарату – 1200 дана</w:t>
            </w:r>
          </w:p>
        </w:tc>
      </w:tr>
      <w:tr>
        <w:trPr>
          <w:trHeight w:val="30" w:hRule="atLeast"/>
        </w:trPr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ауданының статистика бөлімі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кәсіпорындарды жағдаятты зерттеулерге көмек – 300 объект, ауыл шаруашылығы бойынша – 350 объект, мұрағаттық құжаттармен жұмыс – 150 папка, курьерлік жұмыс – 330 хат</w:t>
            </w:r>
          </w:p>
        </w:tc>
      </w:tr>
      <w:tr>
        <w:trPr>
          <w:trHeight w:val="30" w:hRule="atLeast"/>
        </w:trPr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ауданының прокуратурасы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құжаттармен жұмыстағы көмек – 600 парақ, факстерді жөнелту – 240 парақ, мәтіндерді теру және басып шығару – 400 парақ, хат-хабарларды жеткізу – 330 хат</w:t>
            </w:r>
          </w:p>
        </w:tc>
      </w:tr>
      <w:tr>
        <w:trPr>
          <w:trHeight w:val="30" w:hRule="atLeast"/>
        </w:trPr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соты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құжаттармен жұмыстағы көмек – 300 парақ, факстерді  жөнелту – 120 парақ, шақыру қағаздарын тарату – 600 дана</w:t>
            </w:r>
          </w:p>
        </w:tc>
      </w:tr>
      <w:tr>
        <w:trPr>
          <w:trHeight w:val="30" w:hRule="atLeast"/>
        </w:trPr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ауданының әдiлет басқармасы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Құжаттаудағы көмек – 2500 іс</w:t>
            </w:r>
          </w:p>
        </w:tc>
      </w:tr>
      <w:tr>
        <w:trPr>
          <w:trHeight w:val="30" w:hRule="atLeast"/>
        </w:trPr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Ішкі істер басқармасы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құжаттармен жұмыстағы көмек – 1200 парақ, факстерді жөнелту – 650 парақ, мәтіндерді теру және басып шығару – 600 парақ, хат-хабарларды жеткізу – 660 хат</w:t>
            </w:r>
          </w:p>
        </w:tc>
      </w:tr>
      <w:tr>
        <w:trPr>
          <w:trHeight w:val="30" w:hRule="atLeast"/>
        </w:trPr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ауданының N 2 аудандық соты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құжаттармен жұмыстағы көмек – 200 парақ, факстерді  жөнелту – 100 парақ, шақыру қағаздарын тарату – 200 дана</w:t>
            </w:r>
          </w:p>
        </w:tc>
      </w:tr>
      <w:tr>
        <w:trPr>
          <w:trHeight w:val="30" w:hRule="atLeast"/>
        </w:trPr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ауданының төтенше жағдайлар жөніндегі бөлімі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құжаттармен жұмыстағы көмек – 300 парақ, факстерді жөнелту – 120 парақ, мәтіндерді теру және басып шығару – 300 парақ, хат-хабарларды жеткізу – 330 хат</w:t>
            </w:r>
          </w:p>
        </w:tc>
      </w:tr>
      <w:tr>
        <w:trPr>
          <w:trHeight w:val="30" w:hRule="atLeast"/>
        </w:trPr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ауданының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құжаттармен жұмыстағы көмек – 300 парақ, факстерді жөнелту – 120 парақ, мәтіндерді теру және басып шығару – 200 парақ, хат-хабарларды жеткізу – 330 хат</w:t>
            </w:r>
          </w:p>
        </w:tc>
      </w:tr>
      <w:tr>
        <w:trPr>
          <w:trHeight w:val="30" w:hRule="atLeast"/>
        </w:trPr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Құрма ауылдық округі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Ұзақтығы 13 километр су құбырының, ұзақтығы 6 километр кәріздің қызмет көрсетуіне көмек</w:t>
            </w:r>
          </w:p>
        </w:tc>
      </w:tr>
      <w:tr>
        <w:trPr>
          <w:trHeight w:val="30" w:hRule="atLeast"/>
        </w:trPr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ауданының жұмыспен қамту және әлеуметтік бағдарламалар бөлімі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Мұрағаттық құжаттарды өңдеуге көмек – 500 папка</w:t>
            </w:r>
          </w:p>
        </w:tc>
      </w:tr>
      <w:tr>
        <w:trPr>
          <w:trHeight w:val="30" w:hRule="atLeast"/>
        </w:trPr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Есенгелді ауылдық округі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құжаттармен жұмыстағы көмек – 300 парақ, факстерді жөнелту – 120 парақ, мәтіндерді теру және басып шығару – 300 парақ, хат-хабарларды жеткізу – 330 хат</w:t>
            </w:r>
          </w:p>
        </w:tc>
      </w:tr>
      <w:tr>
        <w:trPr>
          <w:trHeight w:val="30" w:hRule="atLeast"/>
        </w:trPr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қаласы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тұрғындарының әлеуметтік портретін жасауға көмек – 26200 адам</w:t>
            </w:r>
          </w:p>
        </w:tc>
      </w:tr>
      <w:tr>
        <w:trPr>
          <w:trHeight w:val="30" w:hRule="atLeast"/>
        </w:trPr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Топар кенті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Кенттің 5940 шаршы метр аумағын жинау және тазарту</w:t>
            </w:r>
          </w:p>
        </w:tc>
      </w:tr>
      <w:tr>
        <w:trPr>
          <w:trHeight w:val="30" w:hRule="atLeast"/>
        </w:trPr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ауданының жер қатынастары бөлімі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құжаттармен жұмыстағы көмек – 300 парақ, факстерді жөнелту – 120 парақ, мәтіндерді теру және басып шығару – 200 парақ</w:t>
            </w:r>
          </w:p>
        </w:tc>
      </w:tr>
      <w:tr>
        <w:trPr>
          <w:trHeight w:val="30" w:hRule="atLeast"/>
        </w:trPr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Самарка ауылдық округі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құжаттармен жұмыстағы жасауға көмек – 300 парақ, факстерді жөнелту – 120 парақ, мәтіндерді теру және басып шығару – 300 парақ, хат-хабарларды жеткізу – 330 хат</w:t>
            </w:r>
          </w:p>
        </w:tc>
      </w:tr>
      <w:tr>
        <w:trPr>
          <w:trHeight w:val="30" w:hRule="atLeast"/>
        </w:trPr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Көксун ауылдық округі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құжаттармен жұмыстағы көмек – 300 парақ, факстерді жөнелту – 120 парақ, мәтіндерді теру және басып шығару – 300 парақ, хат-хабарларды жеткізу – 330 хат</w:t>
            </w:r>
          </w:p>
        </w:tc>
      </w:tr>
      <w:tr>
        <w:trPr>
          <w:trHeight w:val="30" w:hRule="atLeast"/>
        </w:trPr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Ақбастау ауылдық округі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Ұзақтығы 13 километр су құбырының, 6 километр кәріздің қызмет көрсетуіне көмек</w:t>
            </w:r>
          </w:p>
        </w:tc>
      </w:tr>
      <w:tr>
        <w:trPr>
          <w:trHeight w:val="30" w:hRule="atLeast"/>
        </w:trPr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облысының түзету мекемелеріндегі заңдылықты бақылау бойынша арнайы прокуратурасы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құжаттармен жұмыстағы көмек – 600 парақ, факстерді жөнелту – 300 парақ, мәтіндерді теру және басып шығару – 400 парақ, хат-хабарларды жеткізу – 300 хат</w:t>
            </w:r>
          </w:p>
        </w:tc>
      </w:tr>
      <w:tr>
        <w:trPr>
          <w:trHeight w:val="30" w:hRule="atLeast"/>
        </w:trPr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Южный кенті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 гектар кент аумағын санитарлық тазарту</w:t>
            </w:r>
          </w:p>
        </w:tc>
      </w:tr>
      <w:tr>
        <w:trPr>
          <w:trHeight w:val="30" w:hRule="atLeast"/>
        </w:trPr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Құлаайғыр ауылдық округі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құжаттармен жұмыстағы көмек – 100 парақ, факстерді жөнелту – 80 парақ, мәтіндерді теру және басып шығару – 100 парақ</w:t>
            </w:r>
          </w:p>
        </w:tc>
      </w:tr>
      <w:tr>
        <w:trPr>
          <w:trHeight w:val="30" w:hRule="atLeast"/>
        </w:trPr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Қарабас кенті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 гектар кент аумағын санитарлық тазарту</w:t>
            </w:r>
          </w:p>
        </w:tc>
      </w:tr>
      <w:tr>
        <w:trPr>
          <w:trHeight w:val="30" w:hRule="atLeast"/>
        </w:trPr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Сәрепті ауылдық округі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құжаттармен жұмыстағы көмек – 100 парақ, факстерді жөнелту – 80 парақ, мәтіндерді теру және басып шығару – 100 парақ</w:t>
            </w:r>
          </w:p>
        </w:tc>
      </w:tr>
      <w:tr>
        <w:trPr>
          <w:trHeight w:val="30" w:hRule="atLeast"/>
        </w:trPr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