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65a4" w14:textId="8f36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Президенттігіне, Қазақстан Республикасы Парламентінің депутаттығына және мәслихаттың депутаттығына кандидаттардың сайлаушылармен кездесуі үшін үй-жай беру және үгіттік баспа материалдарын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әкімдігінің 2011 жылғы 1 наурыздағы N 04/01 қаулысы. Қарағанды облысы Ақтоғай ауданының Әділет басқармасында 2011 жылғы 2 наурызда N 8-10-131 тіркелді. Күші жойылды - Қарағанды облысы Ақтоғай ауданының әкімдігінің 2024 жылғы 15 ақпандағы № 07/01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ауданының әкімдігінің 15.02.2024 </w:t>
      </w:r>
      <w:r>
        <w:rPr>
          <w:rFonts w:ascii="Times New Roman"/>
          <w:b w:val="false"/>
          <w:i w:val="false"/>
          <w:color w:val="ff0000"/>
          <w:sz w:val="28"/>
        </w:rPr>
        <w:t>№ 07/01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 Ақтоғай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Президенттігіне, Қазақстан Республикасы Парламентінің депутаттығына, мәслихат депутаттығына кандидаттарға сайлаушылармен кездесуі 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аумақтық сайлау комиссиясымен бірлесіп (К. Сюндиков – келісім бойынша)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анықталсын.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Ақтоғай ауданы әкімдігінің "ҚР Парламенті Мәжілісінің, жергілікті мәслихаттың депутаттығына кандидаттардың сайлаушылармен кездесуі үшін үй-жай бөлу туралы" 13 шілдедегі 2007 жылғы N 14/07 (Нормативтік құқықтық акт мемлекеттік тіркеудің тізіліміне N 8-10-49 болып енгізілген, "Тоқырауын тынысы" газетінде 2007 жылғы 20 шілдедегі N 29 (7094) жарияланған) қаулысының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 Әбеуоваға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Ғ.И.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04/01 қаулысына 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бойынша сайлаушылармен кездесуге арналған</w:t>
      </w:r>
      <w:r>
        <w:br/>
      </w:r>
      <w:r>
        <w:rPr>
          <w:rFonts w:ascii="Times New Roman"/>
          <w:b/>
          <w:i w:val="false"/>
          <w:color w:val="000000"/>
        </w:rPr>
        <w:t>үй-жайлардың мекен жайлары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мекен 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көшесі-2 аудандық мәдениет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селолық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үйінің мәжіліс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селолық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үйінің мәжіліс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селолық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үйінің мәжіліс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көшесі-5 клуб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селолық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үйінің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селолық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үйінің мәжіліс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үйінің мәжіліс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үйінің мәжіліс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үйінің мәжіліс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селолық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үйінің мәжіліс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- 12 Клуб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"Айналым депосы-19" Теміржол көшесі 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үйінің мәжіліс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клуб үйі, Жағыпар Ақбергенұлы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би селолық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үйінің мәжіліс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Торанғалық селолық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акт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селолық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04/01 қаулысына 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бойынша баспа материалдарды орналастыру</w:t>
      </w:r>
      <w:r>
        <w:br/>
      </w:r>
      <w:r>
        <w:rPr>
          <w:rFonts w:ascii="Times New Roman"/>
          <w:b/>
          <w:i w:val="false"/>
          <w:color w:val="000000"/>
        </w:rPr>
        <w:t>орындарының орналасуы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үйінің, Ә. Бөкейхан, К. Байсейітова жалпы білім беретін орта мектептер, N 14 кәсіптік лицей, орталық аурухананың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үйінің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көшесіндегі саябақта ақпараттық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көшесінде орналасқан "Дастан" дүкені, N 2 үй, "Ақнұр" дүкені, N 6/2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 5 аялдама, клуб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үйінің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үйінің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үйінің жаны, орталық дүкеннің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үйінің алды, орталық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үйінің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көшесі-20 мектептің алды, Абай көшесі-12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үйінің жаны (кіші зал)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клуб үйі, Мектеп-бала бақша кешені, "Балқашбалық"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би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Бөкейхан көшесі бойы, клуб үйі маңындағы ақпараттық қалқан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Торанғалық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Мектеп, орталық алаңда кіре беріс көше бойы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селолық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үйінің жаны, "Ағыбай батыр" жауапкершілігі шектеулі серіктестігі ғимаратының жаны, азық-түлік дүкенінің жаны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