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3f14" w14:textId="27c3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32 сессиясының 2011 жылғы 9 маусымдағы N 306 шешімі. Қарағанды облысы Ақтоғай ауданының Әділет басқармасында 2011 жылғы 16 маусымда N 8-10-133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2010 жылғы 23 желтоқсандағы 29 сессиясының "2011-2013 жылдарға арналған аудандық бюджет туралы" N 273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8-10-128 болып тіркелген, 2010 жылғы 31 желтоқсандағы "Тоқырауын тынысы" газетінің N 52 (7266) санында жарияланған), Ақтоғай аудандық мәслихатының 2011 жылғы 25 наурызындағы 31 сессиясының "Ақтоғай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туралы" N 293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өзгерістер енгізілген (нормативтік құқықтық актілерді мемлекеттік тіркеу Тізілімінде N 8-10-132 болып тіркелген, 2011 жылғы 22 сәуірдегі "Тоқырауын тынысы" газетінің N 16 (7281) санында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"2011012" сандары "2042012"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"703216" сандары "733145"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"3775" сандары "2846"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"3029" сандары "5029"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"2033123" сандары "2103323"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"49249" сандары "10049"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"50631" сандары "11431"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экономика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бөлімінің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Зейнелғабдин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9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N 306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N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 (профицитін) пайдалану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