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20f" w14:textId="d504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2011 жылғы 14 қазандағы 36 сессиясының N 349 шешімі. Қарағанды облысы Ақтоғай ауданының Әділет басқармасында 2011 жылғы 3 қарашада N 8-10-135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2010 жылғы 23 желтоқсандағы 29 сессиясының "2011-2013 жылдарға арналған аудандық бюджет туралы" N 273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8-10-128 болып тіркелген, 2010 жылғы 31 желтоқсандағы "Тоқырауын тынысы" газетінің N 52 (7266) санында жарияланған), оған Ақтоғай аудандық мәслихатының 2011 жылғы 25 наурызындағы 31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293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8-10-132 болып тіркелген, 2011 жылғы 22 сәуірдегі "Тоқырауын тынысы" газетінің N 16 (7281) санында жарияланған), Ақтоғай аудандық мәслихатының 2011 жылғы 09 маусымындағы 32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306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8-10-133 болып тіркелген, 2011 жылғы 24 маусымында "Тоқырауын тынысы" газетінің N 26 (7291) санында жарияланған), Ақтоғай аудандық мәслихатының 2011 жылғы 10 тамыздағы 34 сессиясының "Ақтоғай аудандық мәслихатының 2010 жылғы 23 желтоқсандағы 29 сессиясының "2011-2013 жылдарға арналған аудандық бюджет туралы" N 273 шешіміне өзгерістер енгізу туралы" N 330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8-10-134 болып тіркелген, 2011 жылғы 02 қыркүйектегі "Тоқырауын тынысы" газетінің N 36 (7301)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"2109491" сандары "2108994"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"1363771" сандары "1363274"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"2170802" сандары "2170305"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Түсіпбеков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14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N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6"/>
        <w:gridCol w:w="1086"/>
        <w:gridCol w:w="4064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дефицитін қаржыландыру (профицитін) пайдалану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N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N 273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нысаналы трансферттері мен бюджеттік кредиттері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1"/>
        <w:gridCol w:w="3109"/>
      </w:tblGrid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елді мекендерінің әлеуметтік сала мамандарын әлеуметтік қолдау шараларын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бағдарламасын шеңберінде жеке кәсіпкерлікті қолдауға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беру маусымына дайындыққа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автомобиль жолдарын күрделі және орта жөндеуге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инженерлік коммуникациялық инфрақұрылымдардың дамуына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 мамандарын әлеуметтік қолдау шараларын іске асыру үшін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мемлекеттік коммуналдық тұрғын үй қорынан тұрғын үй салуға және (немесе) сатып алуға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