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7db1" w14:textId="6d97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40 сессиясының 2011 жылғы 9 желтоқсандағы N 373 шешімі. Қарағанды облысы Ақтоғай ауданының Әділет басқармасында 2011 жылғы 30 желтоқсанда N 8-10-140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2012 жылға келесі көлемдерде бекітілсін:</w:t>
      </w:r>
    </w:p>
    <w:bookmarkEnd w:id="1"/>
    <w:p>
      <w:pPr>
        <w:spacing w:after="0"/>
        <w:ind w:left="0"/>
        <w:jc w:val="both"/>
      </w:pPr>
      <w:r>
        <w:rPr>
          <w:rFonts w:ascii="Times New Roman"/>
          <w:b w:val="false"/>
          <w:i w:val="false"/>
          <w:color w:val="000000"/>
          <w:sz w:val="28"/>
        </w:rPr>
        <w:t>
      1) кірістер – 2981913 мың теңге, оның ішінде:</w:t>
      </w:r>
    </w:p>
    <w:p>
      <w:pPr>
        <w:spacing w:after="0"/>
        <w:ind w:left="0"/>
        <w:jc w:val="both"/>
      </w:pPr>
      <w:r>
        <w:rPr>
          <w:rFonts w:ascii="Times New Roman"/>
          <w:b w:val="false"/>
          <w:i w:val="false"/>
          <w:color w:val="000000"/>
          <w:sz w:val="28"/>
        </w:rPr>
        <w:t>
      салықтық түсімдер – 879671 мың теңге;</w:t>
      </w:r>
    </w:p>
    <w:p>
      <w:pPr>
        <w:spacing w:after="0"/>
        <w:ind w:left="0"/>
        <w:jc w:val="both"/>
      </w:pPr>
      <w:r>
        <w:rPr>
          <w:rFonts w:ascii="Times New Roman"/>
          <w:b w:val="false"/>
          <w:i w:val="false"/>
          <w:color w:val="000000"/>
          <w:sz w:val="28"/>
        </w:rPr>
        <w:t>
      салықтық емес түсімдер – 1269 мың теңге;</w:t>
      </w:r>
    </w:p>
    <w:p>
      <w:pPr>
        <w:spacing w:after="0"/>
        <w:ind w:left="0"/>
        <w:jc w:val="both"/>
      </w:pPr>
      <w:r>
        <w:rPr>
          <w:rFonts w:ascii="Times New Roman"/>
          <w:b w:val="false"/>
          <w:i w:val="false"/>
          <w:color w:val="000000"/>
          <w:sz w:val="28"/>
        </w:rPr>
        <w:t>
      негізгі капиталды сатудан түсетін түсімдер – 6838 мың теңге;</w:t>
      </w:r>
    </w:p>
    <w:p>
      <w:pPr>
        <w:spacing w:after="0"/>
        <w:ind w:left="0"/>
        <w:jc w:val="both"/>
      </w:pPr>
      <w:r>
        <w:rPr>
          <w:rFonts w:ascii="Times New Roman"/>
          <w:b w:val="false"/>
          <w:i w:val="false"/>
          <w:color w:val="000000"/>
          <w:sz w:val="28"/>
        </w:rPr>
        <w:t>
      трансферттердің түсімдері – 2091888 мың теңге;</w:t>
      </w:r>
    </w:p>
    <w:p>
      <w:pPr>
        <w:spacing w:after="0"/>
        <w:ind w:left="0"/>
        <w:jc w:val="both"/>
      </w:pPr>
      <w:r>
        <w:rPr>
          <w:rFonts w:ascii="Times New Roman"/>
          <w:b w:val="false"/>
          <w:i w:val="false"/>
          <w:color w:val="000000"/>
          <w:sz w:val="28"/>
        </w:rPr>
        <w:t>
      2) шығындар – 2993020 мың теңге;</w:t>
      </w:r>
    </w:p>
    <w:p>
      <w:pPr>
        <w:spacing w:after="0"/>
        <w:ind w:left="0"/>
        <w:jc w:val="both"/>
      </w:pPr>
      <w:r>
        <w:rPr>
          <w:rFonts w:ascii="Times New Roman"/>
          <w:b w:val="false"/>
          <w:i w:val="false"/>
          <w:color w:val="000000"/>
          <w:sz w:val="28"/>
        </w:rPr>
        <w:t>
      3) таза бюджеттік кредиттеу – 74336 мың теңге:</w:t>
      </w:r>
    </w:p>
    <w:p>
      <w:pPr>
        <w:spacing w:after="0"/>
        <w:ind w:left="0"/>
        <w:jc w:val="both"/>
      </w:pPr>
      <w:r>
        <w:rPr>
          <w:rFonts w:ascii="Times New Roman"/>
          <w:b w:val="false"/>
          <w:i w:val="false"/>
          <w:color w:val="000000"/>
          <w:sz w:val="28"/>
        </w:rPr>
        <w:t>
      бюджеттік кредиттер – 76735 мың теңге;</w:t>
      </w:r>
    </w:p>
    <w:p>
      <w:pPr>
        <w:spacing w:after="0"/>
        <w:ind w:left="0"/>
        <w:jc w:val="both"/>
      </w:pPr>
      <w:r>
        <w:rPr>
          <w:rFonts w:ascii="Times New Roman"/>
          <w:b w:val="false"/>
          <w:i w:val="false"/>
          <w:color w:val="000000"/>
          <w:sz w:val="28"/>
        </w:rPr>
        <w:t>
      бюджеттік кредиттерді өтеу – 2399 мың теңге;</w:t>
      </w:r>
    </w:p>
    <w:p>
      <w:pPr>
        <w:spacing w:after="0"/>
        <w:ind w:left="0"/>
        <w:jc w:val="both"/>
      </w:pPr>
      <w:r>
        <w:rPr>
          <w:rFonts w:ascii="Times New Roman"/>
          <w:b w:val="false"/>
          <w:i w:val="false"/>
          <w:color w:val="000000"/>
          <w:sz w:val="28"/>
        </w:rPr>
        <w:t>
      4) қаржы активтерімен операциялар бойынша сальдо – 10168 мың теңге:</w:t>
      </w:r>
    </w:p>
    <w:p>
      <w:pPr>
        <w:spacing w:after="0"/>
        <w:ind w:left="0"/>
        <w:jc w:val="both"/>
      </w:pPr>
      <w:r>
        <w:rPr>
          <w:rFonts w:ascii="Times New Roman"/>
          <w:b w:val="false"/>
          <w:i w:val="false"/>
          <w:color w:val="000000"/>
          <w:sz w:val="28"/>
        </w:rPr>
        <w:t>
      қаржы активтерін сатып алу – 10168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тапшылығын (профициті) – алу 95611 мың теңге;</w:t>
      </w:r>
    </w:p>
    <w:p>
      <w:pPr>
        <w:spacing w:after="0"/>
        <w:ind w:left="0"/>
        <w:jc w:val="both"/>
      </w:pPr>
      <w:r>
        <w:rPr>
          <w:rFonts w:ascii="Times New Roman"/>
          <w:b w:val="false"/>
          <w:i w:val="false"/>
          <w:color w:val="000000"/>
          <w:sz w:val="28"/>
        </w:rPr>
        <w:t>
      6) бюджет тапшылығын (профицитін пайдалану) қаржыландыру – 95611 мың теңге:</w:t>
      </w:r>
    </w:p>
    <w:p>
      <w:pPr>
        <w:spacing w:after="0"/>
        <w:ind w:left="0"/>
        <w:jc w:val="both"/>
      </w:pPr>
      <w:r>
        <w:rPr>
          <w:rFonts w:ascii="Times New Roman"/>
          <w:b w:val="false"/>
          <w:i w:val="false"/>
          <w:color w:val="000000"/>
          <w:sz w:val="28"/>
        </w:rPr>
        <w:t>
      қарыздар түсімдері - 76735 мың теңге;</w:t>
      </w:r>
    </w:p>
    <w:p>
      <w:pPr>
        <w:spacing w:after="0"/>
        <w:ind w:left="0"/>
        <w:jc w:val="both"/>
      </w:pPr>
      <w:r>
        <w:rPr>
          <w:rFonts w:ascii="Times New Roman"/>
          <w:b w:val="false"/>
          <w:i w:val="false"/>
          <w:color w:val="000000"/>
          <w:sz w:val="28"/>
        </w:rPr>
        <w:t>
      қарыздарды өтеу – 3005 мың теңге;</w:t>
      </w:r>
    </w:p>
    <w:p>
      <w:pPr>
        <w:spacing w:after="0"/>
        <w:ind w:left="0"/>
        <w:jc w:val="both"/>
      </w:pPr>
      <w:r>
        <w:rPr>
          <w:rFonts w:ascii="Times New Roman"/>
          <w:b w:val="false"/>
          <w:i w:val="false"/>
          <w:color w:val="000000"/>
          <w:sz w:val="28"/>
        </w:rPr>
        <w:t>
      бюджет қаражаттарының пайдаланылған қалдықтары – 21881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Ақтоғай аудандық мәслихатының 2012.04.10 </w:t>
      </w:r>
      <w:r>
        <w:rPr>
          <w:rFonts w:ascii="Times New Roman"/>
          <w:b w:val="false"/>
          <w:i w:val="false"/>
          <w:color w:val="ff0000"/>
          <w:sz w:val="28"/>
        </w:rPr>
        <w:t>N 28</w:t>
      </w:r>
      <w:r>
        <w:rPr>
          <w:rFonts w:ascii="Times New Roman"/>
          <w:b w:val="false"/>
          <w:i w:val="false"/>
          <w:color w:val="ff0000"/>
          <w:sz w:val="28"/>
        </w:rPr>
        <w:t xml:space="preserve"> (2012.01.01 бастап қолданысқа енеді); 2012.06.08 </w:t>
      </w:r>
      <w:r>
        <w:rPr>
          <w:rFonts w:ascii="Times New Roman"/>
          <w:b w:val="false"/>
          <w:i w:val="false"/>
          <w:color w:val="ff0000"/>
          <w:sz w:val="28"/>
        </w:rPr>
        <w:t>N 41</w:t>
      </w:r>
      <w:r>
        <w:rPr>
          <w:rFonts w:ascii="Times New Roman"/>
          <w:b w:val="false"/>
          <w:i w:val="false"/>
          <w:color w:val="ff0000"/>
          <w:sz w:val="28"/>
        </w:rPr>
        <w:t xml:space="preserve"> (2012.01.01 бастап қолданысқа енеді); 2012.08.23 </w:t>
      </w:r>
      <w:r>
        <w:rPr>
          <w:rFonts w:ascii="Times New Roman"/>
          <w:b w:val="false"/>
          <w:i w:val="false"/>
          <w:color w:val="ff0000"/>
          <w:sz w:val="28"/>
        </w:rPr>
        <w:t>N 67</w:t>
      </w:r>
      <w:r>
        <w:rPr>
          <w:rFonts w:ascii="Times New Roman"/>
          <w:b w:val="false"/>
          <w:i w:val="false"/>
          <w:color w:val="ff0000"/>
          <w:sz w:val="28"/>
        </w:rPr>
        <w:t xml:space="preserve"> (2012.01.01 бастап қолданысқа енеді); 2012.11.13 </w:t>
      </w:r>
      <w:r>
        <w:rPr>
          <w:rFonts w:ascii="Times New Roman"/>
          <w:b w:val="false"/>
          <w:i w:val="false"/>
          <w:color w:val="ff0000"/>
          <w:sz w:val="28"/>
        </w:rPr>
        <w:t>N 72</w:t>
      </w:r>
      <w:r>
        <w:rPr>
          <w:rFonts w:ascii="Times New Roman"/>
          <w:b w:val="false"/>
          <w:i w:val="false"/>
          <w:color w:val="ff0000"/>
          <w:sz w:val="28"/>
        </w:rPr>
        <w:t xml:space="preserve"> (2012.01.01 бастап қолданысқа енеді); 2012.12.06 </w:t>
      </w:r>
      <w:r>
        <w:rPr>
          <w:rFonts w:ascii="Times New Roman"/>
          <w:b w:val="false"/>
          <w:i w:val="false"/>
          <w:color w:val="ff0000"/>
          <w:sz w:val="28"/>
        </w:rPr>
        <w:t>N 85</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2012 жылға арналған аудандық бюджетке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пайыздан;</w:t>
      </w:r>
    </w:p>
    <w:p>
      <w:pPr>
        <w:spacing w:after="0"/>
        <w:ind w:left="0"/>
        <w:jc w:val="both"/>
      </w:pPr>
      <w:r>
        <w:rPr>
          <w:rFonts w:ascii="Times New Roman"/>
          <w:b w:val="false"/>
          <w:i w:val="false"/>
          <w:color w:val="000000"/>
          <w:sz w:val="28"/>
        </w:rPr>
        <w:t>
      2) әлеуметтік салық бойынша – 70 пайыздан.</w:t>
      </w:r>
    </w:p>
    <w:bookmarkStart w:name="z4" w:id="3"/>
    <w:p>
      <w:pPr>
        <w:spacing w:after="0"/>
        <w:ind w:left="0"/>
        <w:jc w:val="both"/>
      </w:pPr>
      <w:r>
        <w:rPr>
          <w:rFonts w:ascii="Times New Roman"/>
          <w:b w:val="false"/>
          <w:i w:val="false"/>
          <w:color w:val="000000"/>
          <w:sz w:val="28"/>
        </w:rPr>
        <w:t>
      3. 2012 жылға арналған аудандық бюджетке облыстық бюджеттен берілетін субвенция мөлшері – 1212272 мың теңге сомасында қарастырылсын.</w:t>
      </w:r>
    </w:p>
    <w:bookmarkEnd w:id="3"/>
    <w:bookmarkStart w:name="z5" w:id="4"/>
    <w:p>
      <w:pPr>
        <w:spacing w:after="0"/>
        <w:ind w:left="0"/>
        <w:jc w:val="both"/>
      </w:pPr>
      <w:r>
        <w:rPr>
          <w:rFonts w:ascii="Times New Roman"/>
          <w:b w:val="false"/>
          <w:i w:val="false"/>
          <w:color w:val="000000"/>
          <w:sz w:val="28"/>
        </w:rPr>
        <w:t xml:space="preserve">
      4. 2012 жылға арналған аудандық бюджет шығыстарының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Аудан бюджетіне берілетін нысаналы трансферттер сомаларын бөлу Ақтоғай ауданы әкімдігі қаулысының негізінде анықталады.</w:t>
      </w:r>
    </w:p>
    <w:bookmarkStart w:name="z6" w:id="5"/>
    <w:p>
      <w:pPr>
        <w:spacing w:after="0"/>
        <w:ind w:left="0"/>
        <w:jc w:val="both"/>
      </w:pPr>
      <w:r>
        <w:rPr>
          <w:rFonts w:ascii="Times New Roman"/>
          <w:b w:val="false"/>
          <w:i w:val="false"/>
          <w:color w:val="000000"/>
          <w:sz w:val="28"/>
        </w:rPr>
        <w:t>
      5. 2012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5"/>
    <w:bookmarkStart w:name="z7" w:id="6"/>
    <w:p>
      <w:pPr>
        <w:spacing w:after="0"/>
        <w:ind w:left="0"/>
        <w:jc w:val="both"/>
      </w:pPr>
      <w:r>
        <w:rPr>
          <w:rFonts w:ascii="Times New Roman"/>
          <w:b w:val="false"/>
          <w:i w:val="false"/>
          <w:color w:val="000000"/>
          <w:sz w:val="28"/>
        </w:rPr>
        <w:t>
      6. Ақтоғай ауданы әкімдігінің 2012 жылға арналған резерві 2508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Ақтоғай аудандық мәслихатының 2012.11.13 </w:t>
      </w:r>
      <w:r>
        <w:rPr>
          <w:rFonts w:ascii="Times New Roman"/>
          <w:b w:val="false"/>
          <w:i w:val="false"/>
          <w:color w:val="ff0000"/>
          <w:sz w:val="28"/>
        </w:rPr>
        <w:t>N 72</w:t>
      </w:r>
      <w:r>
        <w:rPr>
          <w:rFonts w:ascii="Times New Roman"/>
          <w:b w:val="false"/>
          <w:i w:val="false"/>
          <w:color w:val="ff0000"/>
          <w:sz w:val="28"/>
        </w:rPr>
        <w:t xml:space="preserve"> (2012.01.01 бастап қолданысқа енеді); 2012.12.06 </w:t>
      </w:r>
      <w:r>
        <w:rPr>
          <w:rFonts w:ascii="Times New Roman"/>
          <w:b w:val="false"/>
          <w:i w:val="false"/>
          <w:color w:val="ff0000"/>
          <w:sz w:val="28"/>
        </w:rPr>
        <w:t>N 85</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2012 жылға арналған аудандық бюджетті атқару барысында жергілікті бюджеттік бағдарламалардың секвестрлеуге жатпайтыны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20" w:id="8"/>
    <w:p>
      <w:pPr>
        <w:spacing w:after="0"/>
        <w:ind w:left="0"/>
        <w:jc w:val="both"/>
      </w:pPr>
      <w:r>
        <w:rPr>
          <w:rFonts w:ascii="Times New Roman"/>
          <w:b w:val="false"/>
          <w:i w:val="false"/>
          <w:color w:val="000000"/>
          <w:sz w:val="28"/>
        </w:rPr>
        <w:t xml:space="preserve">
      7-1. 2012 жылға арналған аудандық бюджет құрамында кенттердің, селоның және ауылдық (селолық)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ескерілгені белгіленсін.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Қарағанды облысы Ақтоғай аудандық мәслихатының 2012.04.10 </w:t>
      </w:r>
      <w:r>
        <w:rPr>
          <w:rFonts w:ascii="Times New Roman"/>
          <w:b w:val="false"/>
          <w:i w:val="false"/>
          <w:color w:val="ff0000"/>
          <w:sz w:val="28"/>
        </w:rPr>
        <w:t>N 28</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 Осы шешім 2012 жылдың 1 қаңтарынан бастап қолданысқа енеді.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Түсіпбеков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2011 жылғы 09 желтоқсандағы</w:t>
            </w:r>
            <w:r>
              <w:br/>
            </w:r>
            <w:r>
              <w:rPr>
                <w:rFonts w:ascii="Times New Roman"/>
                <w:b w:val="false"/>
                <w:i w:val="false"/>
                <w:color w:val="000000"/>
                <w:sz w:val="20"/>
              </w:rPr>
              <w:t>40 сессиясының N 373 шешіміне</w:t>
            </w:r>
            <w:r>
              <w:br/>
            </w:r>
            <w:r>
              <w:rPr>
                <w:rFonts w:ascii="Times New Roman"/>
                <w:b w:val="false"/>
                <w:i w:val="false"/>
                <w:color w:val="000000"/>
                <w:sz w:val="20"/>
              </w:rPr>
              <w:t>1 қосымша</w:t>
            </w:r>
          </w:p>
        </w:tc>
      </w:tr>
    </w:tbl>
    <w:bookmarkStart w:name="z11" w:id="10"/>
    <w:p>
      <w:pPr>
        <w:spacing w:after="0"/>
        <w:ind w:left="0"/>
        <w:jc w:val="left"/>
      </w:pPr>
      <w:r>
        <w:rPr>
          <w:rFonts w:ascii="Times New Roman"/>
          <w:b/>
          <w:i w:val="false"/>
          <w:color w:val="000000"/>
        </w:rPr>
        <w:t xml:space="preserve"> 2012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2012.12.06 N 85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56"/>
        <w:gridCol w:w="961"/>
        <w:gridCol w:w="961"/>
        <w:gridCol w:w="7243"/>
        <w:gridCol w:w="1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баcқару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1255133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1255133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кешенi және жер қойнауын пайдалану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927"/>
        <w:gridCol w:w="1954"/>
        <w:gridCol w:w="1954"/>
        <w:gridCol w:w="3044"/>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2011 жылғы 09 желтоқсандағы</w:t>
            </w:r>
            <w:r>
              <w:br/>
            </w:r>
            <w:r>
              <w:rPr>
                <w:rFonts w:ascii="Times New Roman"/>
                <w:b w:val="false"/>
                <w:i w:val="false"/>
                <w:color w:val="000000"/>
                <w:sz w:val="20"/>
              </w:rPr>
              <w:t>40 сессиясының N 373 шешіміне</w:t>
            </w:r>
            <w:r>
              <w:br/>
            </w:r>
            <w:r>
              <w:rPr>
                <w:rFonts w:ascii="Times New Roman"/>
                <w:b w:val="false"/>
                <w:i w:val="false"/>
                <w:color w:val="000000"/>
                <w:sz w:val="20"/>
              </w:rPr>
              <w:t>2 қосымша</w:t>
            </w:r>
          </w:p>
        </w:tc>
      </w:tr>
    </w:tbl>
    <w:bookmarkStart w:name="z13" w:id="11"/>
    <w:p>
      <w:pPr>
        <w:spacing w:after="0"/>
        <w:ind w:left="0"/>
        <w:jc w:val="left"/>
      </w:pPr>
      <w:r>
        <w:rPr>
          <w:rFonts w:ascii="Times New Roman"/>
          <w:b/>
          <w:i w:val="false"/>
          <w:color w:val="000000"/>
        </w:rPr>
        <w:t xml:space="preserve"> 2013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2011 жылғы 09 желтоқсандағы</w:t>
            </w:r>
            <w:r>
              <w:br/>
            </w:r>
            <w:r>
              <w:rPr>
                <w:rFonts w:ascii="Times New Roman"/>
                <w:b w:val="false"/>
                <w:i w:val="false"/>
                <w:color w:val="000000"/>
                <w:sz w:val="20"/>
              </w:rPr>
              <w:t>40 сессиясының N 373 шешіміне</w:t>
            </w:r>
            <w:r>
              <w:br/>
            </w:r>
            <w:r>
              <w:rPr>
                <w:rFonts w:ascii="Times New Roman"/>
                <w:b w:val="false"/>
                <w:i w:val="false"/>
                <w:color w:val="000000"/>
                <w:sz w:val="20"/>
              </w:rPr>
              <w:t>3 қосымша</w:t>
            </w:r>
          </w:p>
        </w:tc>
      </w:tr>
    </w:tbl>
    <w:bookmarkStart w:name="z15" w:id="12"/>
    <w:p>
      <w:pPr>
        <w:spacing w:after="0"/>
        <w:ind w:left="0"/>
        <w:jc w:val="left"/>
      </w:pPr>
      <w:r>
        <w:rPr>
          <w:rFonts w:ascii="Times New Roman"/>
          <w:b/>
          <w:i w:val="false"/>
          <w:color w:val="000000"/>
        </w:rPr>
        <w:t xml:space="preserve"> 2014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1356772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(профицитін пайдалану) қаржыландыру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2011 жылғы 09 желтоқсандағы</w:t>
            </w:r>
            <w:r>
              <w:br/>
            </w:r>
            <w:r>
              <w:rPr>
                <w:rFonts w:ascii="Times New Roman"/>
                <w:b w:val="false"/>
                <w:i w:val="false"/>
                <w:color w:val="000000"/>
                <w:sz w:val="20"/>
              </w:rPr>
              <w:t>40 сессиясының N 373 шешіміне</w:t>
            </w:r>
            <w:r>
              <w:br/>
            </w:r>
            <w:r>
              <w:rPr>
                <w:rFonts w:ascii="Times New Roman"/>
                <w:b w:val="false"/>
                <w:i w:val="false"/>
                <w:color w:val="000000"/>
                <w:sz w:val="20"/>
              </w:rPr>
              <w:t>4 қосымша</w:t>
            </w:r>
          </w:p>
        </w:tc>
      </w:tr>
    </w:tbl>
    <w:bookmarkStart w:name="z17" w:id="13"/>
    <w:p>
      <w:pPr>
        <w:spacing w:after="0"/>
        <w:ind w:left="0"/>
        <w:jc w:val="left"/>
      </w:pPr>
      <w:r>
        <w:rPr>
          <w:rFonts w:ascii="Times New Roman"/>
          <w:b/>
          <w:i w:val="false"/>
          <w:color w:val="000000"/>
        </w:rPr>
        <w:t xml:space="preserve"> 2012 жылға арналған аудан бюджетінің</w:t>
      </w:r>
      <w:r>
        <w:br/>
      </w:r>
      <w:r>
        <w:rPr>
          <w:rFonts w:ascii="Times New Roman"/>
          <w:b/>
          <w:i w:val="false"/>
          <w:color w:val="000000"/>
        </w:rPr>
        <w:t>нысаналы трансферттері мен бюджеттік кредиттері</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Ақтоғай аудандық мәслихатының 2012.12.06 N 85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547"/>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956351</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354363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525253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354363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бағдарламасының іс-шараларын іске асыруға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Қазақстан" 2011-2015 жылдарға арналған мемлекеттік бағдарламасы аясындағы іс-шараларды іске асыру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ДБҰ-ның оқу бағдарламалары бойынша біліктілікті арттырудан өткен мұғалімдерге еңбекақыны арттыруға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36511</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Поселкеішілік жолдарды орта жөндеуге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525253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398792</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инфрақұрылымдарды жобалауға, дамытуға, жайластыруға және (немесе) сатып алуға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285099</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126461</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инфрақұрылымдарды жобалауға, дамытуға, жайластыруға және (немесе) сатып алуға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дамытуға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64279</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2011 жылғы 09 желтоқсандағы</w:t>
            </w:r>
            <w:r>
              <w:br/>
            </w:r>
            <w:r>
              <w:rPr>
                <w:rFonts w:ascii="Times New Roman"/>
                <w:b w:val="false"/>
                <w:i w:val="false"/>
                <w:color w:val="000000"/>
                <w:sz w:val="20"/>
              </w:rPr>
              <w:t>40 сессиясының N 373 шешіміне</w:t>
            </w:r>
            <w:r>
              <w:br/>
            </w:r>
            <w:r>
              <w:rPr>
                <w:rFonts w:ascii="Times New Roman"/>
                <w:b w:val="false"/>
                <w:i w:val="false"/>
                <w:color w:val="000000"/>
                <w:sz w:val="20"/>
              </w:rPr>
              <w:t>5 қосымша</w:t>
            </w:r>
          </w:p>
        </w:tc>
      </w:tr>
    </w:tbl>
    <w:bookmarkStart w:name="z19" w:id="14"/>
    <w:p>
      <w:pPr>
        <w:spacing w:after="0"/>
        <w:ind w:left="0"/>
        <w:jc w:val="left"/>
      </w:pPr>
      <w:r>
        <w:rPr>
          <w:rFonts w:ascii="Times New Roman"/>
          <w:b/>
          <w:i w:val="false"/>
          <w:color w:val="000000"/>
        </w:rPr>
        <w:t xml:space="preserve"> 2012 жылға арналған аудандық бюджетті атқару барысында секвестрлеуге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741"/>
        <w:gridCol w:w="2742"/>
        <w:gridCol w:w="5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2011 жылғы 09 желтоқсандағы</w:t>
            </w:r>
            <w:r>
              <w:br/>
            </w:r>
            <w:r>
              <w:rPr>
                <w:rFonts w:ascii="Times New Roman"/>
                <w:b w:val="false"/>
                <w:i w:val="false"/>
                <w:color w:val="000000"/>
                <w:sz w:val="20"/>
              </w:rPr>
              <w:t>40 сессиясының N 373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2012 жылға арналған аудандық бюджет құрамында кент, село және селолық (ауылдық) округтердің бюджеттік бағдарламалары</w:t>
      </w:r>
    </w:p>
    <w:bookmarkEnd w:id="15"/>
    <w:p>
      <w:pPr>
        <w:spacing w:after="0"/>
        <w:ind w:left="0"/>
        <w:jc w:val="both"/>
      </w:pPr>
      <w:r>
        <w:rPr>
          <w:rFonts w:ascii="Times New Roman"/>
          <w:b w:val="false"/>
          <w:i w:val="false"/>
          <w:color w:val="ff0000"/>
          <w:sz w:val="28"/>
        </w:rPr>
        <w:t xml:space="preserve">
      Ескерту. Шешім 6-қосымшамен толықтырылды - Қарағанды облысы Ақтоғай аудандық мәслихатының 2012.04.10 N 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Ақтоғай аудандық мәслихатының 2012.12.06 N 85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672"/>
        <w:gridCol w:w="1417"/>
        <w:gridCol w:w="1417"/>
        <w:gridCol w:w="521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селосы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селосы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селосы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селосы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селосы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селолық округі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