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7f4dc" w14:textId="c97f4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Ақтоғай ауданы базарларында және дүркін–дүркін сипаттағы кәсіпкерлік қызметінің жекелеген түрлеріне біржолғы талондардың құнын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Ақтоғай аудандық мәслихатының 41 сессиясының 2011 жылғы 14 желтоқсандағы N 386 шешімі. Қарағанды облысы Ақтоғай ауданының Әділет басқармасында 2012 жылғы 17 қаңтарда N 8-10-142 тіркелді. Күші жойылды - Қарағанды облысы Ақтоғай аудандық мәслихатының 11 сессиясының 2013 жылғы 13 ақпандағы N 106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Қарағанды облысы Ақтоғай аудандық мәслихатының 11 сессиясының 13.02.2013 N 106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2008 жылғы 10 желтоқсандағы "Салық және бюджетке төленетін басқа да міндетті төлемдер туралы" Қазақстан Республикасының кодексін (Салық кодексі) қолданысқа енгізу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36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6 тармағына, Қазақстан Республикасының 2001 жылғы 23 қаңтардағы "Қазақстан Республикасындағы жергілікті мемлекеттік басқару және өзін-өзі басқару туралы" Заңының 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Салық органының жүргізілген орташа күндік хронометраждық бақылаулары және талдаулары деректерінің негізінде, дүркін–дүркін сипаттағы кәсіпкерлік қызметтің 4 түрі бойынша біржолғы талондардың құны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алғаш ресми жарияланғаннан кейін күнтізбелік он күн өткен соң 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Сессия төрағасы,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мәслихат хатшысы                           М. Оңғарқулов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386 шешіміне 1 қосымша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4"/>
        <w:gridCol w:w="7297"/>
        <w:gridCol w:w="5279"/>
      </w:tblGrid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Дүркін–дүркін сипаттағы кәсіпкерлік қызметінің түрі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Біржолғы талондардың құны (айлық есеп көрсеткішіне пайызбен) бір күн үшін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Өткізу (стационарлық орындардан басқа)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Тұқымдар және отырғызылатын материал екпелер, көшет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Бақша дақылдары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Саяжай мен үй маңындағы учаскелерде өсірілген гүлдер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Қосалқы шаруашылықта, бау–бақшада, саяжай учаскелерінде өсірілетін өнімдер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учаскелерін өңдеу бойынша жеке трактор иелерінің қызметі</w:t>
            </w:r>
          </w:p>
        </w:tc>
        <w:tc>
          <w:tcPr>
            <w:tcW w:w="5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386 шешіміне 2 қосымша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23"/>
        <w:gridCol w:w="3606"/>
        <w:gridCol w:w="2604"/>
        <w:gridCol w:w="2604"/>
        <w:gridCol w:w="3043"/>
      </w:tblGrid>
      <w:tr>
        <w:trPr>
          <w:trHeight w:val="1845" w:hRule="atLeast"/>
        </w:trPr>
        <w:tc>
          <w:tcPr>
            <w:tcW w:w="2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Базардың аты</w:t>
            </w:r>
          </w:p>
        </w:tc>
        <w:tc>
          <w:tcPr>
            <w:tcW w:w="3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Мамандандырылуы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орындарының түрі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Сауда орындарының көлемі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 айлық есеп көрсеткішіне пайызбен бір күн үшін</w:t>
            </w:r>
          </w:p>
        </w:tc>
      </w:tr>
      <w:tr>
        <w:trPr>
          <w:trHeight w:val="330" w:hRule="atLeast"/>
        </w:trPr>
        <w:tc>
          <w:tcPr>
            <w:tcW w:w="21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Ақтоғай ауданының базары</w:t>
            </w:r>
          </w:p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Азық – түлік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Ет сөресі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3,4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Сүт сөресі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6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Өндірістік тауарлар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Жылжымалы сөре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4,2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7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Қолдан</w:t>
            </w:r>
          </w:p>
        </w:tc>
        <w:tc>
          <w:tcPr>
            <w:tcW w:w="2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1,5</w:t>
            </w:r>
          </w:p>
        </w:tc>
        <w:tc>
          <w:tcPr>
            <w:tcW w:w="3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</w:tbl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2011 жылғы 14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41 сессиясының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Ақтоғай аудандық мәслихатының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386 шешіміне 3 қосымша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3"/>
        <w:gridCol w:w="3055"/>
        <w:gridCol w:w="9482"/>
      </w:tblGrid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Объектінің түрі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Құны айлық есеп көрсеткішіне пайызбен бір басқа бір күн үшін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Жылқы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0,05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 мал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0,03</w:t>
            </w:r>
          </w:p>
        </w:tc>
      </w:tr>
      <w:tr>
        <w:trPr>
          <w:trHeight w:val="30" w:hRule="atLeast"/>
        </w:trPr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</w:t>
            </w:r>
          </w:p>
        </w:tc>
        <w:tc>
          <w:tcPr>
            <w:tcW w:w="94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