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fd89" w14:textId="280f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38 сессиясының 2011 жылғы 29 наурыздағы N 4 шешімі. Қарағанды облысы Бұқар жырау ауданы Әділет басқармасында 2011 жылғы 14 сәуірде N 8-11-113 тіркелді. 2012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2010 жылғы 23 желтоқсандағы 34 сессиясының "2011-2013 жылдарға арналған аудандық бюджет туралы" N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8-11-110 болып тіркелген, "Сарыарқа" аудандық газетінің 2011 жылғы 12 наурыздағы N 10 санында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"4737551" деген сандары "4800970"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"3857467" деген сандары "3920886"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"4773376" деген сандары "4953104"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"24579" деген сандары "245045"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"26706" деген сандары "247172"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"60404" деген сандары "397179"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"60404" деген сандары "397179"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"26706" деген сандары "247172"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"2127" деген сандары "2129"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"35825" деген сандары "152136" деген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"17602" деген сандары "17601" деген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-397179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дефицитін (профицитін пайдалану) қаржыландыру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және облыстық бюджеттен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бюджеттің селолық округтер мен кенттерінің шығыстары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40"/>
        <w:gridCol w:w="927"/>
        <w:gridCol w:w="927"/>
        <w:gridCol w:w="3416"/>
        <w:gridCol w:w="1659"/>
        <w:gridCol w:w="1416"/>
        <w:gridCol w:w="1416"/>
        <w:gridCol w:w="1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 әкімінің аппараты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46"/>
        <w:gridCol w:w="1152"/>
        <w:gridCol w:w="1152"/>
        <w:gridCol w:w="4240"/>
        <w:gridCol w:w="1454"/>
        <w:gridCol w:w="1454"/>
        <w:gridCol w:w="1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селолық округі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селосының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46"/>
        <w:gridCol w:w="1152"/>
        <w:gridCol w:w="1152"/>
        <w:gridCol w:w="4240"/>
        <w:gridCol w:w="1454"/>
        <w:gridCol w:w="1454"/>
        <w:gridCol w:w="1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селолық округі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селолық әкімінің аппараты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385"/>
        <w:gridCol w:w="167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селолық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675"/>
        <w:gridCol w:w="1675"/>
        <w:gridCol w:w="1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селолық округі әкімінің аппараты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675"/>
        <w:gridCol w:w="1675"/>
        <w:gridCol w:w="1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селолық округі әкімінің аппараты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Молодецкое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33"/>
        <w:gridCol w:w="1124"/>
        <w:gridCol w:w="1124"/>
        <w:gridCol w:w="4139"/>
        <w:gridCol w:w="1418"/>
        <w:gridCol w:w="1419"/>
        <w:gridCol w:w="1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селолық округі әкімінің аппараты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46"/>
        <w:gridCol w:w="1152"/>
        <w:gridCol w:w="1152"/>
        <w:gridCol w:w="4240"/>
        <w:gridCol w:w="1454"/>
        <w:gridCol w:w="1454"/>
        <w:gridCol w:w="1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селосының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33"/>
        <w:gridCol w:w="1124"/>
        <w:gridCol w:w="1124"/>
        <w:gridCol w:w="4139"/>
        <w:gridCol w:w="1715"/>
        <w:gridCol w:w="1419"/>
        <w:gridCol w:w="1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селолық округі әкімінің аппараты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