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2393" w14:textId="9492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2010 жылғы 23 желтоқсандағы 34 сессиясының "2011-2013 жылдарға арналған аудандық бюджет туралы" N 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42 сессиясының 2011 жылғы 30 маусымдағы N 4 шешімі. Қарағанды облысы Бұқар Жырау ауданы Әділет басқармасында 2011 жылғы 15 шілдеде N 8-11-115 тіркелді. 2012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"Қазақстан Республикасының Бюджет кодексі"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аудандық мәслихатының 2010 жылғы 23 желтоқсандағы 34 сессиясының "2011-2013 жылдарға арналған аудандық бюджет туралы" N 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8-11-110 болып тіркелген, "Сарыарқа" аудандық газетінің 2011 жылғы 12 наурыздағы N 10 санында жарияланған), Бұқар жырау аудандық мәслихатының 2011 жылғы 29 наурыздағы 38 сессиясының "Бұқар жырау аудандық мәслихатының 2010 жылғы 23 желтоқсандағы 34 сессиясының "2011-2013 жылдарға арналған аудандық бюджет туралы" N 5 шешіміне өзгерістер енгізу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8-11-113 болып тіркелген, "Сарыарқа" аудандық газетінің 2011 жылғы 30 сәуірдегі N 17 санында жарияланған) енгізілген өзгерістерімен бірге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"4800970" деген сандары "4850970"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"864666" деген сандары "900666"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"12500" деген сандары "26500"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"4953104" деген сандары "5223604"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"245045" деген сандары "24545"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"247172" деген сандары "26672" деген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Базылов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Жүніспеков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616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5223604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жайластыру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инженерлік-коммуникациялық инфрақұрылымдардың дамуы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-397179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(профицитін пайдалану) қаржыландыру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440"/>
        <w:gridCol w:w="927"/>
        <w:gridCol w:w="927"/>
        <w:gridCol w:w="3416"/>
        <w:gridCol w:w="1659"/>
        <w:gridCol w:w="1416"/>
        <w:gridCol w:w="1416"/>
        <w:gridCol w:w="1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 кенті әкімінің аппараты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440478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546"/>
        <w:gridCol w:w="1152"/>
        <w:gridCol w:w="1152"/>
        <w:gridCol w:w="4240"/>
        <w:gridCol w:w="1454"/>
        <w:gridCol w:w="1454"/>
        <w:gridCol w:w="14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селолық округі әкімінің аппараты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селосының әкімінің аппараты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385"/>
        <w:gridCol w:w="1675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селолық округі әкімінің аппараты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селолық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385"/>
        <w:gridCol w:w="1675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селолық округі әкімінің аппараты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селолық округі әкімінің аппараты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33"/>
        <w:gridCol w:w="1124"/>
        <w:gridCol w:w="1124"/>
        <w:gridCol w:w="4139"/>
        <w:gridCol w:w="1715"/>
        <w:gridCol w:w="1419"/>
        <w:gridCol w:w="14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селолық округі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селосының әкімінің аппараты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675"/>
        <w:gridCol w:w="1675"/>
        <w:gridCol w:w="13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селолық округі әкімінің аппараты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селолық округі әкімінің аппараты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Молодецкое селосының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385"/>
        <w:gridCol w:w="1675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селолық округі әкімінің аппараты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селолық округі әкімінің аппараты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385"/>
        <w:gridCol w:w="1675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селолық округі әкімінің аппараты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селолық округі әкімінің аппараты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546"/>
        <w:gridCol w:w="1152"/>
        <w:gridCol w:w="1152"/>
        <w:gridCol w:w="4240"/>
        <w:gridCol w:w="1454"/>
        <w:gridCol w:w="1454"/>
        <w:gridCol w:w="14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селосының әкімінің аппараты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33"/>
        <w:gridCol w:w="1124"/>
        <w:gridCol w:w="1124"/>
        <w:gridCol w:w="4139"/>
        <w:gridCol w:w="1715"/>
        <w:gridCol w:w="1419"/>
        <w:gridCol w:w="14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селолық округі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селолық округі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