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07f8" w14:textId="6f60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мүгедектер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2011 жылғы 23 маусымдағы N 16/04 қаулысы. Қарағанды облысы Бұқар жырау ауданының Әділет басқармасында 2011 жылғы 19 шілдеде N 8-11-118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 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орналастыруға мұқтаж мүгедектерді жұмысқа қабылдау және жұмыспен қамтуға ықпал жасау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мүгедектерді жұмысқа орналастыру үшін жұмыс орындарының жалпы санынан үш пайыз көлемінде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"Бұқар жырау аудандық жұмыспен қамту және әлеуметтік бағдарламалар бөлімі" жұмыс орындарына берілген квотаға мүгедектердің жұмысқа орналасуына ықпал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