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ab59" w14:textId="e4fa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47 сессиясының 2011 жылғы 10 қарашадағы N 4 шешімі. Қарағанды облысы Бұқар жырау ауданының Әділет басқармасында 2011 жылғы 22 қарашада N 8-11-124 тіркелді. 2012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2010 жылғы 23 желтоқсандағы 34 сессиясының "2011-2013 жылдарға арналған аудандық бюджет туралы" N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8-11-110 болып тіркелген, "Сарыарқа" аудандық газетінің 2011 жылғы 12 наурыздағы N 10 санында жарияланған), Бұқар жырау аудандық мәслихатының 2011 жылғы 29 наурыздағы 38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8-11-113 болып тіркелген, "Сарыарқа" аудандық газетінің 2011 жылғы 30 сәуірдегі N 17 санында жарияланған), Бұқар жырау аудандық мәслихатының 2011 жылғы 30 маусымдағы 42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8-11-115 болып тіркелген, "Сарыарқа" аудандық газетінің 2011 жылғы 30 шілдедегі N 30 санында жарияланған), Бұқар жырау аудандық мәслихатының 2011 жылғы 11 тамыздағы 43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8-11-121 болып тіркелген, "Сарыарқа" аудандық газетінің 2011 жылғы 17 қыркүйектегі N 37 санында жарияланған), Бұқар жырау аудандық мәслихатының 2011 жылғы 25 қазандағы 46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8-11-123 болып тіркелген, "Сарыарқа" аудандық газетінің 2011 жылғы 5 қарашадағы N 44 санында жарияланған)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"4809753" деген сандары "4993053"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"3848669" деген сандары "4031969"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"5169112" деген сандары "5141534"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"24545" деген сандары "26575"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"26672" деген сандары "28702"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"387554" деген сандары "178706"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"387554" деген сандары "178706"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"237547" деген сандары "219577"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"2129" деген сандары "193007"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"17601" деген сандары "2859" деген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5141534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дефицитін (профицитін пайдалану) қаржыландыру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және облыстық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селолық округтер мен кенттерінің шығыстары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40"/>
        <w:gridCol w:w="927"/>
        <w:gridCol w:w="927"/>
        <w:gridCol w:w="3416"/>
        <w:gridCol w:w="1659"/>
        <w:gridCol w:w="1416"/>
        <w:gridCol w:w="1416"/>
        <w:gridCol w:w="1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