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7abe" w14:textId="bd27a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Депутатқа кандидаттардың сайлаушылармен кездесуі үшін үй-жайлар беру және үгіттік баспа материалдарды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әкімдігінің 2011 жылғы 5 желтоқсандағы N 35/04 қаулысы. Қарағанды облысы Бұқар жырау ауданының Әділет басқармасында 2011 жылғы 21 желтоқсанда N 8-11-126 тіркелді. Күші жойылды - Қарағанды облысы Қарағанды облысы Бұқар жырау ауданы әкімдігінің 2019 жылғы 15 мамырдағы № 22/01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Бұқар жырау ауданы әкімдігінің 15.05.2019 № 22/01 (ресми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4, 6 тармақтарының негізінде кандидаттардың сайлаушылармен кездесуі үшін үй-жайлар беру және үгіттік баспа материалдарды орналастыру үшін орындар белгілеу мақсатында Бұқар жырау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Парламенті Мәжілісінің депутаттарының кезектен тыс сайлауын өткізу және Қазақстан Республикасының мәслихаттар депутаттарының кезекті сайлауын өткізу мерзіміне депутатқа кандидаттарға сайлаушылармен кездесуі үшін 1 қосымшаға сәйкес шарттық негізде үй-жайлар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Бұқар жырау ауданы бойынша үгіттік баспа материалдарды орналастыру үшін орындар 2 қосымшаға сәйкес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Мамалинов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35/04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Депутатқа кандидаттардың сайлаушыларымен кездесуге арналған үй-жайлар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- жаңа редакцияда Қарағанды облысы Бұқар жырау ауданы әкімдігінің 20.01.2016 N 02/01 (алғаш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8"/>
        <w:gridCol w:w="2453"/>
        <w:gridCol w:w="6039"/>
      </w:tblGrid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Ботақара кенті 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Ғ.Мұстафин кенті 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модельді кітапхана ғимараты 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Қушоқы кенті 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Ақбел ауылы 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ауылы 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Ынтымақ ауылы 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Ақөре ауылы 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ауылы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мектептің акт залы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Суықсу ауылы 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мектептің акт залы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Гагарин ауылы 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Дубовка ауылы 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Доскей ауылы 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мектептің акт залы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Корнеевка ауылы 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мектептің акт залы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Ақжар ауылы 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Қарақұдық ауылы 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Көкпекті ауылы 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мектептің акт залы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Сарытөбе ауылы 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сауықтандыру орталығы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Байқадам ауылы 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Қаражар ауылы 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"Карина" мәдени демалыс орталығы 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ауылы 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"Асыл" өндірістік кооперативінің әкімшілік ғимараты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Волковское ауылы 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мектептің акт залы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ауылы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мектептің акт залы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Шешенқара ауылы 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Тұзды ауылы 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мектептің акт залы 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Ростовка ауылы 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 жар ауылы 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мектептің акт залы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Нива ауылы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мектептің акт залы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Тоғызқұдық ауылы 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үйі 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Үштөбе ауылы 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мектептің акт залы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ауылы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мектептің акт залы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Заречное ауылы 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Ботақара ауылы 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мектептің акт залы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 ауылы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Андренниковка ауылы 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 ауылы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Чкалово ауылы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"Успех" дүкенінің ғимараты 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мектептің акт залы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Қызылқайың ауылы 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Баймырза ауылы 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Новоузенка ауылы 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Жаңақала ауылы 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мектептің акт залы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Астаховка ауылы 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мектептің акт залы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Үміткер ауылы 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Үлгі ауылы 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мектептің акт залы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Новостройка ауылы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мектептің акт залы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Майөзек 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қонақжай комплексі 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Нұра стансасы 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мектептің акт залы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Тасауыл ауылы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05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35/04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Кандидаттардың үгіттеу баспа материалдарын орналастыру орындары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- жаңа редакцияда Қарағанды облысы Бұқар жырау ауданы әкімдігінің 20.01.2016 N 02/01 (алғаш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1"/>
        <w:gridCol w:w="1411"/>
        <w:gridCol w:w="8308"/>
      </w:tblGrid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Ботақара кенті 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 алаңындағы стенд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Ғабиден Мұстафин кенті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"Юбилейный" дүкен ғимаратының алдындағы стенд, Корниенко көшесі, 15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Қушоқы кенті 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 алдындағы, Қушоқы көмір разрезінің Нұра темір жол комплексі әкімшілік ғимаратының алдындағы стендтер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Ақбел ауылы 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Ақбел ауылдық округі әкімінің аппараты ғимаратының алдындағы стенд 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ауылы 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 әкімінің аппараты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Ынтымақ ауылы 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ғиамаратының алдындағы стенд 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Ақөре ауылы 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ғимаратының алдындағы стенд, Первомайская көшесі, 7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Белағаш ауылы 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 ғимаратының қасбеті, Школьная көшесі, 8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Суықсу ауылы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Суықсу орта мектебінің ғимаратының, Суықсу ауылы әкімінің аппараты ғимаратының алдындағы стендтер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Гагарин ауылы 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"Гагаринское" жауапкершілігі шектеулі серіктестіктің әкімшілік ғимараты алдындағы стенд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Дубовка ауылы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– Юбилейная көшелерінің қиылысындағы стенд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Доскей ауылы 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мектеп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Корнеевка ауылы 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"Айнур" дүкенінің алдындағы стенд, Целинная көшесі, 9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Алғабас ауылы 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клуба, улица Заречная, 18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Ақжар ауылы 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Сарытау орта мектебі ғимаратының алдындағы стенд, Школьная көшесі, 4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Қарақұдық ауылы 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 клубының ғимараты алдындағы стенд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"Алладин" дүкені ғимаратының қасбеті, Көкпекті ауылы дәрігерлік амбулаториясының қасбеті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Сарытөбе ауылы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 орталығы ғимаратының қасбеті, Школьная көшесі.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Байқадам ауылы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Байқадам ауылының клуб ғимаратының қасбеті, "Ольга" дүкені ғимаратының қасбеті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Қаражар ауылы 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дәмханасы, "Амин", "Жетысу" магазині ғимаратының алдындағы стендтер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ауылы 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"Жумабаева" жеке кәсіпкер дүкені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Волковское ауылы 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"Надежда" дүкені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Бұқар жырау ауылы 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ауылдық округі әкімінің аппараты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ауылы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ауылы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орта мектебі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Ростовка ауылы 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ғимаратының алдындағы стенд, Центральная көшесі, 29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 жар ауылы 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"Имени Кирова" өндірістік кооператив конторы ғимаратының алдындағы стенд,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Красная Нива ауылы 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"Имени Кирова" өндірістік кооператив конторы ғимаратының алдындағы стенд, Центральная көшесі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Тоғызқұдық ауылы 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 ғимаратының алдындағы стенд, Ленин көшесі, 12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Үштөбе ауылы 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ауылдық округі әкімінің аппараты ғимаратының, орта мектеп ғимаратының алдындағы стендтер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ауылы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мектеп ғимаратының алдындағы стенд 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Заречное ауылы 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Ботақара ауылы 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"Саликова" жеке кәсіпкер ғимаратының қасбеті, Киров көшесі, 13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Петровка ауылы 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наубайхана ғимаратының қасбеті, Школьная көшесі, 23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Центральная ауылы 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орталығы, "Қарағанды өсімдік өсіру және селекциялау ғылыми-зерттеу институты" жауапкершілігі шектеулі серіктестігі ғимаратының алдындағы стендтер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Андренниковка ауылы 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Андренниковка ауылының клуб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Самарқанд ауылы 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үйі ғимаратының алдындағы стенд 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Чкалово ауылы 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"Успех" дүкені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Жаңаталап ауылы 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 әкімінің аппараты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Қызылқайың ауылы 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үйі, "Беркат" және "Натали" дүкендерінің ғимараты алдындағы стендтер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Баймырза ауылы 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"Нур-СХ" жауапкершілігі шектеулі серіктестік конторының ғимараты алдындағы стенд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Новоузенка ауылы 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Новоузенка ауылы клубының ғимараты алдындағы стенд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Жаңақала ауылы 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"Ильяс" дүкені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Астаховка ауылы 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Астаховка бастауыш мектеп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ауылы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ауылдық округі әкімі аппаратының ғимараты алдындағы стенд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Үлгі ауылы 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мектеп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стансасы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мектеп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Новостройка ауылы 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мектеп ғимаратының алдындағы стенд 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Майөзек ауылы 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"Кузнецов" жеке кәсіпкерінің қонақжай комплексі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Тасауыл ауылы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 алдындағы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