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eb49" w14:textId="632e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2011 жылғы 12 тамыздағы N 36/319 шешімі. Қарағанды облысы Жаңаарқа ауданының Әділет басқармасында 2011 жылғы 25 тамызда N 8-12-112 тіркелді. Қолданылу мерзімінің аяқталуына байланысты шешімінің күші жойылды - Қарағанды облысы Жаңаарқа аудандық мәслихат аппараты хатшысының 2013 жылғы 1 қазандағы N 01-18/48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Қарағанды облысы Жаңаарқа аудандық мәслихат аппараты хатшысының 01.10.2013 N 01-18/48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Жаңаарқа аудандық мәслихатының 2010 жылғы 22 желтоқсандағы XXXI сессиясының N 31/258 "2011-2013 жылдарға 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8-12-99 болып тіркелген, "Жаңаарқа" газетінің 2011 жылғы 6 қаңтардағы N 1-2 (9428) санында жарияланған), Жаңаарқа аудандық мәслихатының 2011 жылғы 19 қаңтардағы XXXII сессиясының N 32/277 "Жаңаарқа аудандық мәслихатының 2010 жылғы 22 желтоқсандағы XXXI сессиясының "2011-2013 жылдарға арналған аудандық бюджет туралы" N 31/258 шешіміне өзгерістер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8-12-104 болып тіркелген, "Жаңаарқа" газетінің 2011 жылғы 10 ақпандағы N 8 (9433) санында жарияланған), Жаңаарқа аудандық мәслихатының 2011 жылғы 29 наурыздағы XXXIV сессиясының N 34/293 "Жаңаарқа аудандық мәслихатының 2010 жылғы 22 желтоқсандағы XXXI сессиясының "2011-2013 жылдарға арналған аудандық бюджет туралы" N 31/258 шешіміне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тізіліміне N 8-12-105 болып тіркелген, "Жаңаарқа" газетінің 2011 жылғы 23 сәуірдегі N 18 (9443)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"2797886" сандары "2898909"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"582662" сандары "610725"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"1052" сандары "2689"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"1200" сандары "1500"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"2212972" сандары "2283995"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"2838168" сандары "3169021"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"125072" сандары "15242"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"126977" сандары "17147"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165354" сандары "алу 285354"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"165354" сандары "285354"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"126977" сандары "246977"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"636694" сандары "707717"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"509620" сандары "578947"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"228637" сандары "227428"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"14000" сандары "15536"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"180465" сандары "249465"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"127074" сандары "128770"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"." белгісі ";"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"кентiшiлiк (қалаiшiлiк) және ауданiшiлiк қоғамдық жолаушылар тасымалдарын ұйымдастыруға 1696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"109830" сандары "229830"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XXXVI сессиясының төрағасы                 Ф. Мұқажанов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Жұмасейітов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"Жаңаарқа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З. Сердалинов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71"/>
        <w:gridCol w:w="771"/>
        <w:gridCol w:w="9864"/>
        <w:gridCol w:w="18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2898909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көрсетеді) өткізуінен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92"/>
        <w:gridCol w:w="877"/>
        <w:gridCol w:w="814"/>
        <w:gridCol w:w="8901"/>
        <w:gridCol w:w="186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3169021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163997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12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1686826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1329927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261897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12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723048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47760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174909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12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9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9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-285354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дефицитін (профициттін пайдалану) қаржыландыру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 бағдарламаларының ағымдық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692"/>
        <w:gridCol w:w="692"/>
        <w:gridCol w:w="9668"/>
        <w:gridCol w:w="18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2290989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197833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1457281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1329927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1327438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32352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29946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55639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174909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5704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12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жануарларына сәйкестендіру жүргізу және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инвестициялық жобаларды (бағдарламаларды) іске асыруға бағытталған бюджеттік бағдарламаларға бөлумен 2011 жылға арналған аудандық бюджетті дамытудың 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8"/>
        <w:gridCol w:w="737"/>
        <w:gridCol w:w="801"/>
        <w:gridCol w:w="9400"/>
        <w:gridCol w:w="188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623649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шеңберінде инженерлік коммуникациялық инфрақұрылымдардың дамуы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9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арналған аудандық бюджеттің орындалу барысында секвестрлеуге жатпайтын бюджеттік бағдарламалардың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53"/>
        <w:gridCol w:w="759"/>
        <w:gridCol w:w="781"/>
        <w:gridCol w:w="9266"/>
        <w:gridCol w:w="18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1315217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Атасу кентiнiң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92"/>
        <w:gridCol w:w="721"/>
        <w:gridCol w:w="786"/>
        <w:gridCol w:w="9258"/>
        <w:gridCol w:w="19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9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9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  <w:tr>
        <w:trPr>
          <w:trHeight w:val="12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Қызылжар кентiнiң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32"/>
        <w:gridCol w:w="825"/>
        <w:gridCol w:w="761"/>
        <w:gridCol w:w="9066"/>
        <w:gridCol w:w="19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9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М. Жұмажанов атындағы селолық округiнiң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36"/>
        <w:gridCol w:w="736"/>
        <w:gridCol w:w="778"/>
        <w:gridCol w:w="9216"/>
        <w:gridCol w:w="18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Ақтасты селолық округiнiң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74"/>
        <w:gridCol w:w="731"/>
        <w:gridCol w:w="895"/>
        <w:gridCol w:w="8108"/>
        <w:gridCol w:w="17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9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9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</w:t>
            </w:r>
          </w:p>
        </w:tc>
      </w:tr>
      <w:tr>
        <w:trPr>
          <w:trHeight w:val="30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Айнабұлақ селолық округiнiң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653"/>
        <w:gridCol w:w="717"/>
        <w:gridCol w:w="781"/>
        <w:gridCol w:w="9243"/>
        <w:gridCol w:w="18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9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Ақтау селолық округiнiң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846"/>
        <w:gridCol w:w="761"/>
        <w:gridCol w:w="9129"/>
        <w:gridCol w:w="180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Ақтүбек селолық округiнiң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15"/>
        <w:gridCol w:w="757"/>
        <w:gridCol w:w="778"/>
        <w:gridCol w:w="9237"/>
        <w:gridCol w:w="175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</w:tr>
      <w:tr>
        <w:trPr>
          <w:trHeight w:val="9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Бидайық селолық округiнiң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25"/>
        <w:gridCol w:w="889"/>
        <w:gridCol w:w="846"/>
        <w:gridCol w:w="8852"/>
        <w:gridCol w:w="18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9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Байдалы би селолық округiнiң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863"/>
        <w:gridCol w:w="821"/>
        <w:gridCol w:w="894"/>
        <w:gridCol w:w="8049"/>
        <w:gridCol w:w="16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6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9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</w:t>
            </w:r>
          </w:p>
        </w:tc>
      </w:tr>
      <w:tr>
        <w:trPr>
          <w:trHeight w:val="9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9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Ералиев селолық округiнiң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700"/>
        <w:gridCol w:w="764"/>
        <w:gridCol w:w="9364"/>
        <w:gridCol w:w="16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96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Қараағаш селолық округiнiң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7"/>
        <w:gridCol w:w="801"/>
        <w:gridCol w:w="865"/>
        <w:gridCol w:w="9102"/>
        <w:gridCol w:w="17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9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Сейфуллин селолық округiнiң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678"/>
        <w:gridCol w:w="786"/>
        <w:gridCol w:w="764"/>
        <w:gridCol w:w="9194"/>
        <w:gridCol w:w="17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6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9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96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Түгiскен селолық округiнiң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00"/>
        <w:gridCol w:w="743"/>
        <w:gridCol w:w="743"/>
        <w:gridCol w:w="9236"/>
        <w:gridCol w:w="17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 сессиясының 36/319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Жаңаарқа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ХХХІ сессиясының N 31/258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жылғы Жаңаарқа ауданы Целинный селолық округiнiң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18"/>
        <w:gridCol w:w="825"/>
        <w:gridCol w:w="782"/>
        <w:gridCol w:w="9108"/>
        <w:gridCol w:w="17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