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aa1" w14:textId="4e7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2011 жылғы 6 желтоқсандағы XLII сессиясының N 42/362 шешімі. Қарағанды облысы Жаңаарқа ауданының Әділет басқармасында 2011 жылғы 12 желтоқсанда N 8-12-119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N 31/258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8-12-99 болып тіркелген, "Жаңаарқа" газетінің 2011 жылғы 6 қаңтардағы N 1-2 (9428) санында жарияланған), Жаңаарқа аудандық мәслихатының 2011 жылғы 19 қаңтардағы XXXII сессиясының N 32/277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8-12-104 болып тіркелген, "Жаңаарқа" газетінің 2011 жылғы 10 ақпандағы N 8 (9433) санында жарияланған), Жаңаарқа аудандық мәслихатының 2011 жылғы 29 наурыздағы XXXIV сессиясының N 34/293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8-12-105 болып тіркелген, "Жаңаарқа" газетінің 2011 жылғы 23 сәуірдегі N 18 (9443) санында жарияланған), Жаңаарқа аудандық мәслихатының 2011 жылғы 12 тамыздағы XXXVI сессиясының N 36/319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8-12-112 болып тіркелген, "Жаңаарқа" газетінің 2011 жылғы 3 қыркүйектегі N 37 (9462) санында жарияланған), Жаңаарқа аудандық мәслихатының 2011 жылғы 10 қазандағы XXXIX сессиясының N 39/342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8-12-114 болып тіркелген, "Жаңаарқа" газетінің 2011 жылғы 5 қарашадағы N 47 (9470) санында жарияланған), Жаңаарқа аудандық мәслихатының 2011 жылғы 15 қарашадағы XLI сессиясының N 41/352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тізіліміне N 8-12-116 болып тіркелген, "Жаңаарқа" газетінің 2011 жылғы 3 желтоқсандағы N 51 (9474) санында жарияланған) келесі 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"2964905" сандары "2964906"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"2714" сандары "2715"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"3005183" сандары "3005188"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54513" сандары "алу 54517"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"54513" сандары "54517"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"231769" сандары "231765"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 сессиясының төрағасы 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сессиясының 42/362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717"/>
        <w:gridCol w:w="589"/>
        <w:gridCol w:w="9993"/>
        <w:gridCol w:w="21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2964906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692"/>
        <w:gridCol w:w="692"/>
        <w:gridCol w:w="9245"/>
        <w:gridCol w:w="22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1701676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бірдеңгейлендіру жөніндегі іс-шараларды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-54517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сессиясының 42/362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18"/>
        <w:gridCol w:w="695"/>
        <w:gridCol w:w="696"/>
        <w:gridCol w:w="9287"/>
        <w:gridCol w:w="22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2286583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