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1e3a" w14:textId="43b1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әкімінің 2011 жылғы 30 қарашадағы N 4 шешімі. Қарағанды облысы Жаңаарқа ауданының Әділет басқармасында 2011 жылғы 14 желтоқсанда N 8-12-120 тіркелді. Күші жойылды - Қарағанды облысы Жаңаарқа ауданының әкімінің 2019 жылғы 18 қаңтардағы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ауданының әкімінің 18.01.2019 № 6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 бойынша сайлау учаскелері қосымшаға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Сайлау учаскелері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сақтала отырып бұқаралық ақпарат құралдары арқылы сайлаушыларға хабардар етілсін.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Жаңаарқа ауданы әкімі аппаратының басшысы Қанат Шұбайұлы Қожықаевқа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сайлау учаскелері: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Жаңаарқа ауданы әкімінің 19.01.2017 N 1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568 сайлау учаскесі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А.Оспанова көшесі, 43, Б.Амалбеков атындағы жалпы орта білім беретін мектебінің ғимараты.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І-Ертіс орамының №1-ші үйінен №18-ші үйіне дейін; Б.Күжікенов көшесінің № 1-ші үйінен №18-ші үйіне дейін; Жамбыл көшесінің №1- ші үйден № 38-ші үйге дейін; Ж.Садуақасов көшесінің № 1-ші үйден № 55-ші үйге дейін; Сары Тоқа көшесінің № 1-ші үйінен № 44-ші үйіне дейін; Ж. Дүйсенов атындағы орамының №1-ші үйінен №9-шы үйіне дейін; А.Оспанова көшесінің № 1-ші үйден № 41-ші үйге дейін; Ж.Садықбеков көшесінің №1-ші үйінен № 54-ші үйіне дейін; А.Сейдімбек көшесінің №1-ші үйден № 30-шы үйге дейін; Атасу көшесінің №1-ші үйінен № 49-шы үйіне дейін; К.Әбжанов көшесінің № 1-ші үйден № 30-шы үйге дейін.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569 сайлау учаскесі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С.Сейфуллин даңғылы, 13, мәдени-сауық орталығының ғимараты.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Ү.Әбжанов көшесінің №1-ші үйінен № 7-ші үйіне дейін; Қ.Асанов көшесінің № 1-ші үйінен № 14-ші үйіне дейін; Жамбыл көшесінің № 39-шы үйден № 132-ші үйге дейін; Б.Күжікенов көшесінің № 19-шы үйден № 49-шы үйге дейін; Ж.Садуақасов көшесінің № 56-шы үйден № 118а үйге дейін; Сарысу көшесінің № 1-ші үйінен № 105-ші үйіне дейін; Дружба көшесінің № 1-ші үйінен № 92-ші үйіне дейін; Б.Майлин көшесінің № 1-ші үйінен № 64-ші үйіне дейін.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570 сайлау учаскесі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А.Сейдімбек көшесі, 60, О.Жұмабеков атындағы жалпы орта білім беретін мектебі базасындағы Тірек мектебінің (ресурстық орталық) ғимараты.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А.Оспанова көшесінің № 42-ші үйден № 87-ші үйге дейін; А.Сейдімбек көшесінің № 31-ші үйден № 123-ші үйге дейін; К.Абжанов көшесінің № 31-ші үйден № 154-ші үйге дейін; Балабақсы көшесінің № 1-ші үйінен № 137-ші үйіне дейін.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571 сайлау учаскесі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C.Сейфуллин даңғылы 23, C.Сейфуллин атындағы аудандық кітапхана ғимараты.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Лесхозная көшесінің № 1-ші үйінен № 26-шы үйіне дейін; Тәуелсіздік даңғылының № 1-ші үйінен № 63-ші үйіне дейін; Н.Ахметжанов көшесінің № 1-ші үйінен № 55-ші үйіне дейін; Ш.Уәлиханов көшесінің № 1-ші үйінен № 63-ші үйіне дейін; С.Сейфуллин даңғылының № 1-ші үйден № 36-шы үйге дейін; Интернациональная көшесінің № 1-ші үйінен № 29-шы үйіне дейін; Палуан Мұхаметжан көшесінің № 1-ші үйінен № 46-шы үйіне дейін; Мира тұйығы № 1-ші үйінен № 14-ші үйіне дейін; Трутько көшесінің № 1-ші үйінен № 26-шы үйіне дейін; Пушкина көшесінің № 1-ші үйінен № 35-ші үйіне дейін; Парковая көшесінің № 1-ші үйінен № 43-ші үйіне дейін.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сайлау учаскесі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Абай көшесі, 23, С.Сейфуллин атындағы жалпы орта білім беретін мектебінің ғимараты.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А.Дәулетбеков көшесінің № 1-ші үйінен № 113-ші үйіне дейін; Ералиев көшесінің № 1-ші үйінен № 36-шы үйіне дейін; Абай көшесінің № 1-ші үйінен № 77-ші үйіне дейін; Байдалы би көшесінің № 1-ші үйінен № 34-ші үйіне дейін, С.Сейфуллин даңғылының № 37-ші үйден № 92-ші үйге дейін, А.Байбосынов көшесінің № 1-ші үйінен № 35-ші үйіне дейін; Аралбай батыр көшесінің № 1-ші үйінен № 32-ші үйіне дейін.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573 сайлау учаскесі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кенті, Т.Смайлов көшесі 39, локомотивті депо ғимараты.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Т.Смайлов көшесінің № 1-ші үйінен № 39-шы үйіне дейін; Байғозы батыр көшесінің № 1-ші үйінен № 133-ші үйіне дейін; Н.Абдиров, көшесінің № 1-ші үйінен № 53-ші үйіне дейін; И.Тұтқабеков көшесінің № 1-ші үйінен № 40-шы үйіне дейін; Транспорт орамының № 1-ші үйінен № 14-ші үйіне дейін; II-Ертіс орамының № 1-ші үйінен № 10-шы үйіне дейін; Шоң Телғозы көшесінің № 1-ші үйінен № 73-ші үйіне дейін; Нияз Батыр көшесінің № 1-ші үйінен № 84-ші үйіне дейін.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сайлау учаскесі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Орталығы: Қызылжар кенті, Жеңіс 40 жылдығы атындағы көшесі 1, клуб ғимараты.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Қызылжар кенті, № 263, № 280 шақырымдағы разъездері.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575 сайлау учаскесі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М.Жұмажанов ауылы, С.Сейфуллин көшесі 21, жалпы орта білім беретін мектебінің ғимараты.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М.Жұмажанов, Куйгенбаз ауылдары; Атасу кентінің Орманбаев көшесінің №1-ші үйінен №106-шы үйіне дейін.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576 сайлау учаскесі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Байғұл стансасы, Байғұл көшесі 6, бастауыш мектебінің ғимараты.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Байғұл стансасы, № 40 шақырымдағы разъезі.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сайлау учаскесі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Ақтасты ауылы, Бейбітшілік көшесі 13, ауылдық клубының ғимараты.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Ақтасты ауылы, бұрынғы № 1 совхоздың үйлері.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сайлау учаскесі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Ақтүбек ауылы, Бәйтерек көшесі 1, ауылдық клубының ғимараты.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Ақтүбек, Сарысу ауылдары.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579 сайлау учаскесі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Өркендеу ауылы, Мектеп көшесі 1, бұрынғы бастауыш мектебінің ғимараты.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Өркендеу ауылы.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сайлау учаскесі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Манадыр стансасы, Тың көшесі 58, № 144 негізгі орта мектебінің ғимараты.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Манадыр стансасы, № 152, № 163 шақырымдағы разъездері.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сайлау учаскесі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стансасы, Бейбітшілік көшесі 50, № 135 негізгі орта мектеп ғимараты.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Атасу стансасы, № 128 шақырымдағы разъезі.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сайлау учаскесі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Айнабұлақ ауылы, Достық көшесі 7, ауылдық клубының ғимараты 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Айнабұлақ, Белқараған ауылдары.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сайлау учаскесі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Ақтау ауылы, Тәуелсіздік көшесі 1, жалпы орта білім беретін мектебінің ғимараты.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Ақтау, Қылыш, Айшырақ ауылдары.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сайлау учаскесі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Бидайық ауылы, Тәуелсіздік көшесі 15, ауылдық клубының ғимараты.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Бидайық, Қарамола ауылдары, № 69 шақырымдағы разъезі.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сайлау учаскесі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Актайлақ ауылы, Ұландар көшесі 2, негізгі орта мектебінің ғимараты.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Актайлақ ауылы.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сайлау учаскесі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Атасу ауылы, Достық көшесі 1, ауылдық клубының ғимараты.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Атасу ауылы, № 105, № 117 шақырымдағы разъездері.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сайлау учаскесі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Талдыбұлақ ауылы, Бейбітшілік көшесі 39, ауылдық клубының ғимараты.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Талдыбұлақ ауылы.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сайлау учаскесі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Ералиев ауылы, Орталық көшесі 13, ауылдық клубының ғимараты.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Ералиев, Аралтөбе, Кезен ауылдары.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сайлау учаскесі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№ 189 шақырымдағы разьезі, № 140 негізгі орта мектебінің ғимараты.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 201 шақырымдағы разъезі, Жомарт стансасы, № 189 шақырымдағы разъезі, Ақбастау ауылы.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сайлау учаскесі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Ынталы ауылы, Төлебай сал көшесі 1, ауылдық клубының ғимараты.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Ынталы, Жартас, Қараағаш орман шаруашылығы ауылдары.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591 сайлау учаскесі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Ынтымақ ауылы, Саябақ көшесі 15, ауылдық клубының ғимараты.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Ынтымақ, Бестоған, Қызылағаш ауылдары.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592 сайлау учаскесі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Жанаталап ауылы, бұрынғы бастауыш мектебінің ғимараты.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Жанаталап ауылы.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593 сайлау учаскесі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Алғабас ауылы, бұрынғы бастауыш мектебінің ғимараты.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Алғабас ауылы.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594 сайлау учаскесі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Түгіскен ауылы, Ы.Жұмабеков атындағы көшесі 49, ауылдық клубының ғимараты.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Түгіскен ауылы, № 214, № 239 шақырымдағы разьездері.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595 сайлау учаскесі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Кенжебай-Самай ауылы, негізгі орта мектебінің ғимараты.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Кенжебай-Самай ауылы.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596 сайлау учаскесі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Орынбай ауылы, Мектеп көшесі 7, ауылдық клубының ғимараты.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Орынбай, Ақшағат, Бидайық-2 ауылдары.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