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10597" w14:textId="54105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ауданы мәслихатының 2011 жылғы 6 желтоқсандағы XLII сессиясының N 42/363 шешімі. Қарағанды облысы Жаңаарқа ауданының Әділет басқармасында 2011 жылғы 30 желтоқсанда N 8-12-121 тіркелді. Қолданылу мерзімінің аяқталуына байланысты шешімінің күші жойылды - Қарағанды облысы Жаңаарқа аудандық мәслихат аппараты хатшысының 2013 жылғы 1 қазандағы N 01-18/48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Қарағанды облысы Жаңаарқа аудандық мәслихат аппараты хатшысының 01.10.2013 N 01-18/48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тармақтың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бабының</w:t>
      </w:r>
      <w:r>
        <w:rPr>
          <w:rFonts w:ascii="Times New Roman"/>
          <w:b w:val="false"/>
          <w:i w:val="false"/>
          <w:color w:val="000000"/>
          <w:sz w:val="28"/>
        </w:rPr>
        <w:t xml:space="preserve"> 1, </w:t>
      </w:r>
      <w:r>
        <w:rPr>
          <w:rFonts w:ascii="Times New Roman"/>
          <w:b w:val="false"/>
          <w:i w:val="false"/>
          <w:color w:val="000000"/>
          <w:sz w:val="28"/>
        </w:rPr>
        <w:t>5 тармақтарына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2012-2014 жылдарға аудан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қосымшаларға</w:t>
      </w:r>
      <w:r>
        <w:rPr>
          <w:rFonts w:ascii="Times New Roman"/>
          <w:b w:val="false"/>
          <w:i w:val="false"/>
          <w:color w:val="000000"/>
          <w:sz w:val="28"/>
        </w:rPr>
        <w:t xml:space="preserve"> сәйкес бекітілсін, соның ішінде:</w:t>
      </w:r>
      <w:r>
        <w:br/>
      </w:r>
      <w:r>
        <w:rPr>
          <w:rFonts w:ascii="Times New Roman"/>
          <w:b w:val="false"/>
          <w:i w:val="false"/>
          <w:color w:val="000000"/>
          <w:sz w:val="28"/>
        </w:rPr>
        <w:t>
      2012 жылға арналған аудандық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келесі көлемдерде бекітілсін:</w:t>
      </w:r>
      <w:r>
        <w:br/>
      </w:r>
      <w:r>
        <w:rPr>
          <w:rFonts w:ascii="Times New Roman"/>
          <w:b w:val="false"/>
          <w:i w:val="false"/>
          <w:color w:val="000000"/>
          <w:sz w:val="28"/>
        </w:rPr>
        <w:t>
      1) кірістер 3 488 735 мың теңге:</w:t>
      </w:r>
      <w:r>
        <w:br/>
      </w:r>
      <w:r>
        <w:rPr>
          <w:rFonts w:ascii="Times New Roman"/>
          <w:b w:val="false"/>
          <w:i w:val="false"/>
          <w:color w:val="000000"/>
          <w:sz w:val="28"/>
        </w:rPr>
        <w:t>
      салықтық түсімдер 647 826 мың теңге;</w:t>
      </w:r>
      <w:r>
        <w:br/>
      </w:r>
      <w:r>
        <w:rPr>
          <w:rFonts w:ascii="Times New Roman"/>
          <w:b w:val="false"/>
          <w:i w:val="false"/>
          <w:color w:val="000000"/>
          <w:sz w:val="28"/>
        </w:rPr>
        <w:t>
      салықтық емес түсімдер 2 888 мың теңге;</w:t>
      </w:r>
      <w:r>
        <w:br/>
      </w:r>
      <w:r>
        <w:rPr>
          <w:rFonts w:ascii="Times New Roman"/>
          <w:b w:val="false"/>
          <w:i w:val="false"/>
          <w:color w:val="000000"/>
          <w:sz w:val="28"/>
        </w:rPr>
        <w:t>
      негізгі капиталды сатудан түсетін түсімдер 703 мың теңге;</w:t>
      </w:r>
      <w:r>
        <w:br/>
      </w:r>
      <w:r>
        <w:rPr>
          <w:rFonts w:ascii="Times New Roman"/>
          <w:b w:val="false"/>
          <w:i w:val="false"/>
          <w:color w:val="000000"/>
          <w:sz w:val="28"/>
        </w:rPr>
        <w:t>
      трансферттер түсімі 2 837 318 мың теңге;</w:t>
      </w:r>
      <w:r>
        <w:br/>
      </w:r>
      <w:r>
        <w:rPr>
          <w:rFonts w:ascii="Times New Roman"/>
          <w:b w:val="false"/>
          <w:i w:val="false"/>
          <w:color w:val="000000"/>
          <w:sz w:val="28"/>
        </w:rPr>
        <w:t>
      2) шығындар 3 505 272 мың теңге;</w:t>
      </w:r>
      <w:r>
        <w:br/>
      </w:r>
      <w:r>
        <w:rPr>
          <w:rFonts w:ascii="Times New Roman"/>
          <w:b w:val="false"/>
          <w:i w:val="false"/>
          <w:color w:val="000000"/>
          <w:sz w:val="28"/>
        </w:rPr>
        <w:t>
      3) таза бюджеттік кредиттеу 64 571 мың теңге:</w:t>
      </w:r>
      <w:r>
        <w:br/>
      </w:r>
      <w:r>
        <w:rPr>
          <w:rFonts w:ascii="Times New Roman"/>
          <w:b w:val="false"/>
          <w:i w:val="false"/>
          <w:color w:val="000000"/>
          <w:sz w:val="28"/>
        </w:rPr>
        <w:t>
      бюджеттік кредиттер 67 546 мың теңге;</w:t>
      </w:r>
      <w:r>
        <w:br/>
      </w:r>
      <w:r>
        <w:rPr>
          <w:rFonts w:ascii="Times New Roman"/>
          <w:b w:val="false"/>
          <w:i w:val="false"/>
          <w:color w:val="000000"/>
          <w:sz w:val="28"/>
        </w:rPr>
        <w:t>
      бюджеттік кредиттерді өтеу 2 975 мың теңге;</w:t>
      </w:r>
      <w:r>
        <w:br/>
      </w:r>
      <w:r>
        <w:rPr>
          <w:rFonts w:ascii="Times New Roman"/>
          <w:b w:val="false"/>
          <w:i w:val="false"/>
          <w:color w:val="000000"/>
          <w:sz w:val="28"/>
        </w:rPr>
        <w:t>
      4) қаржы активтерімен операциялар бойынша сальдо 42 500 мың теңге:</w:t>
      </w:r>
      <w:r>
        <w:br/>
      </w:r>
      <w:r>
        <w:rPr>
          <w:rFonts w:ascii="Times New Roman"/>
          <w:b w:val="false"/>
          <w:i w:val="false"/>
          <w:color w:val="000000"/>
          <w:sz w:val="28"/>
        </w:rPr>
        <w:t>
      қаржы активтерін сатып алу 42 500 мың теңге;</w:t>
      </w:r>
      <w:r>
        <w:br/>
      </w:r>
      <w:r>
        <w:rPr>
          <w:rFonts w:ascii="Times New Roman"/>
          <w:b w:val="false"/>
          <w:i w:val="false"/>
          <w:color w:val="000000"/>
          <w:sz w:val="28"/>
        </w:rPr>
        <w:t>
      мемлекеттің қаржы активтерін сатудан түсетін түсімдер 0 мың теңге;</w:t>
      </w:r>
      <w:r>
        <w:br/>
      </w:r>
      <w:r>
        <w:rPr>
          <w:rFonts w:ascii="Times New Roman"/>
          <w:b w:val="false"/>
          <w:i w:val="false"/>
          <w:color w:val="000000"/>
          <w:sz w:val="28"/>
        </w:rPr>
        <w:t>
      5) бюджет тапшылығы (профициті) алу 123 608 мың теңге;</w:t>
      </w:r>
      <w:r>
        <w:br/>
      </w:r>
      <w:r>
        <w:rPr>
          <w:rFonts w:ascii="Times New Roman"/>
          <w:b w:val="false"/>
          <w:i w:val="false"/>
          <w:color w:val="000000"/>
          <w:sz w:val="28"/>
        </w:rPr>
        <w:t>
      6) бюджет тапшылығын қаржыландыру (профицитін пайдалану) 123 608 мың теңге:</w:t>
      </w:r>
      <w:r>
        <w:br/>
      </w:r>
      <w:r>
        <w:rPr>
          <w:rFonts w:ascii="Times New Roman"/>
          <w:b w:val="false"/>
          <w:i w:val="false"/>
          <w:color w:val="000000"/>
          <w:sz w:val="28"/>
        </w:rPr>
        <w:t>
      Қарыздар - түсімі 67 546 мың теңге;</w:t>
      </w:r>
      <w:r>
        <w:br/>
      </w:r>
      <w:r>
        <w:rPr>
          <w:rFonts w:ascii="Times New Roman"/>
          <w:b w:val="false"/>
          <w:i w:val="false"/>
          <w:color w:val="000000"/>
          <w:sz w:val="28"/>
        </w:rPr>
        <w:t>
      қарыздарды өтеу 2 976 мың теңге;</w:t>
      </w:r>
      <w:r>
        <w:br/>
      </w:r>
      <w:r>
        <w:rPr>
          <w:rFonts w:ascii="Times New Roman"/>
          <w:b w:val="false"/>
          <w:i w:val="false"/>
          <w:color w:val="000000"/>
          <w:sz w:val="28"/>
        </w:rPr>
        <w:t>
      бюджет қаражатының пайдаланылатын қалдықтары 59 038 мың теңге.</w:t>
      </w:r>
      <w:r>
        <w:br/>
      </w:r>
      <w:r>
        <w:rPr>
          <w:rFonts w:ascii="Times New Roman"/>
          <w:b w:val="false"/>
          <w:i w:val="false"/>
          <w:color w:val="000000"/>
          <w:sz w:val="28"/>
        </w:rPr>
        <w:t>
</w:t>
      </w:r>
      <w:r>
        <w:rPr>
          <w:rFonts w:ascii="Times New Roman"/>
          <w:b w:val="false"/>
          <w:i w:val="false"/>
          <w:color w:val="ff0000"/>
          <w:sz w:val="28"/>
        </w:rPr>
        <w:t>      Ескерту. 1 тармаққа өзгерістер енгізілді - Қарағанды облысы Жаңаарқа аудандық мәслихатының 2012.04.16</w:t>
      </w:r>
      <w:r>
        <w:rPr>
          <w:rFonts w:ascii="Times New Roman"/>
          <w:b w:val="false"/>
          <w:i w:val="false"/>
          <w:color w:val="000000"/>
          <w:sz w:val="28"/>
        </w:rPr>
        <w:t xml:space="preserve"> N 4/31</w:t>
      </w:r>
      <w:r>
        <w:rPr>
          <w:rFonts w:ascii="Times New Roman"/>
          <w:b w:val="false"/>
          <w:i w:val="false"/>
          <w:color w:val="ff0000"/>
          <w:sz w:val="28"/>
        </w:rPr>
        <w:t xml:space="preserve"> (2012.01.01 бастап қолданысқа енеді); 2012.06.11</w:t>
      </w:r>
      <w:r>
        <w:rPr>
          <w:rFonts w:ascii="Times New Roman"/>
          <w:b w:val="false"/>
          <w:i w:val="false"/>
          <w:color w:val="000000"/>
          <w:sz w:val="28"/>
        </w:rPr>
        <w:t xml:space="preserve"> N 5/35</w:t>
      </w:r>
      <w:r>
        <w:rPr>
          <w:rFonts w:ascii="Times New Roman"/>
          <w:b w:val="false"/>
          <w:i w:val="false"/>
          <w:color w:val="ff0000"/>
          <w:sz w:val="28"/>
        </w:rPr>
        <w:t xml:space="preserve"> (2012.01.01 бастап қолданысқа енеді); 2012.08.20 </w:t>
      </w:r>
      <w:r>
        <w:rPr>
          <w:rFonts w:ascii="Times New Roman"/>
          <w:b w:val="false"/>
          <w:i w:val="false"/>
          <w:color w:val="000000"/>
          <w:sz w:val="28"/>
        </w:rPr>
        <w:t>N 8/51</w:t>
      </w:r>
      <w:r>
        <w:rPr>
          <w:rFonts w:ascii="Times New Roman"/>
          <w:b w:val="false"/>
          <w:i w:val="false"/>
          <w:color w:val="ff0000"/>
          <w:sz w:val="28"/>
        </w:rPr>
        <w:t xml:space="preserve"> (2012.01.01 бастап қолданысқа енеді); 2012.11.09 </w:t>
      </w:r>
      <w:r>
        <w:rPr>
          <w:rFonts w:ascii="Times New Roman"/>
          <w:b w:val="false"/>
          <w:i w:val="false"/>
          <w:color w:val="000000"/>
          <w:sz w:val="28"/>
        </w:rPr>
        <w:t>N 10/66</w:t>
      </w:r>
      <w:r>
        <w:rPr>
          <w:rFonts w:ascii="Times New Roman"/>
          <w:b w:val="false"/>
          <w:i w:val="false"/>
          <w:color w:val="ff0000"/>
          <w:sz w:val="28"/>
        </w:rPr>
        <w:t xml:space="preserve"> (2012.01.01 бастап қолданысқа енеді); 2012.11.21 </w:t>
      </w:r>
      <w:r>
        <w:rPr>
          <w:rFonts w:ascii="Times New Roman"/>
          <w:b w:val="false"/>
          <w:i w:val="false"/>
          <w:color w:val="000000"/>
          <w:sz w:val="28"/>
        </w:rPr>
        <w:t xml:space="preserve">N 11/72 </w:t>
      </w:r>
      <w:r>
        <w:rPr>
          <w:rFonts w:ascii="Times New Roman"/>
          <w:b w:val="false"/>
          <w:i w:val="false"/>
          <w:color w:val="ff0000"/>
          <w:sz w:val="28"/>
        </w:rPr>
        <w:t xml:space="preserve">(2012.01.01 бастап қолданысқа енеді); 2012.12.10 </w:t>
      </w:r>
      <w:r>
        <w:rPr>
          <w:rFonts w:ascii="Times New Roman"/>
          <w:b w:val="false"/>
          <w:i w:val="false"/>
          <w:color w:val="000000"/>
          <w:sz w:val="28"/>
        </w:rPr>
        <w:t xml:space="preserve">N 12/76 </w:t>
      </w:r>
      <w:r>
        <w:rPr>
          <w:rFonts w:ascii="Times New Roman"/>
          <w:b w:val="false"/>
          <w:i w:val="false"/>
          <w:color w:val="ff0000"/>
          <w:sz w:val="28"/>
        </w:rPr>
        <w:t>(2012.01.01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2. 2012 жылға арналған аудандық бюджет кірістерінің құрамына 1 032 583 мың теңге даму және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Ескерту. 2 тармаққа өзгерістер енгізілді - Қарағанды облысы Жаңаарқа аудандық мәслихатының 2012.04.16</w:t>
      </w:r>
      <w:r>
        <w:rPr>
          <w:rFonts w:ascii="Times New Roman"/>
          <w:b w:val="false"/>
          <w:i w:val="false"/>
          <w:color w:val="000000"/>
          <w:sz w:val="28"/>
        </w:rPr>
        <w:t xml:space="preserve"> N 4/31</w:t>
      </w:r>
      <w:r>
        <w:rPr>
          <w:rFonts w:ascii="Times New Roman"/>
          <w:b w:val="false"/>
          <w:i w:val="false"/>
          <w:color w:val="ff0000"/>
          <w:sz w:val="28"/>
        </w:rPr>
        <w:t xml:space="preserve"> (2012.01.01 бастап қолданысқа енеді); 2012.06.11</w:t>
      </w:r>
      <w:r>
        <w:rPr>
          <w:rFonts w:ascii="Times New Roman"/>
          <w:b w:val="false"/>
          <w:i w:val="false"/>
          <w:color w:val="000000"/>
          <w:sz w:val="28"/>
        </w:rPr>
        <w:t xml:space="preserve"> N 5/35</w:t>
      </w:r>
      <w:r>
        <w:rPr>
          <w:rFonts w:ascii="Times New Roman"/>
          <w:b w:val="false"/>
          <w:i w:val="false"/>
          <w:color w:val="ff0000"/>
          <w:sz w:val="28"/>
        </w:rPr>
        <w:t xml:space="preserve"> (2012.01.01 бастап қолданысқа енеді); 2012.08.20 </w:t>
      </w:r>
      <w:r>
        <w:rPr>
          <w:rFonts w:ascii="Times New Roman"/>
          <w:b w:val="false"/>
          <w:i w:val="false"/>
          <w:color w:val="000000"/>
          <w:sz w:val="28"/>
        </w:rPr>
        <w:t>N 8/51</w:t>
      </w:r>
      <w:r>
        <w:rPr>
          <w:rFonts w:ascii="Times New Roman"/>
          <w:b w:val="false"/>
          <w:i w:val="false"/>
          <w:color w:val="ff0000"/>
          <w:sz w:val="28"/>
        </w:rPr>
        <w:t xml:space="preserve"> (2012.01.01 бастап қолданысқа енеді); 2012.11.09 </w:t>
      </w:r>
      <w:r>
        <w:rPr>
          <w:rFonts w:ascii="Times New Roman"/>
          <w:b w:val="false"/>
          <w:i w:val="false"/>
          <w:color w:val="000000"/>
          <w:sz w:val="28"/>
        </w:rPr>
        <w:t>N 10/66</w:t>
      </w:r>
      <w:r>
        <w:rPr>
          <w:rFonts w:ascii="Times New Roman"/>
          <w:b w:val="false"/>
          <w:i w:val="false"/>
          <w:color w:val="ff0000"/>
          <w:sz w:val="28"/>
        </w:rPr>
        <w:t xml:space="preserve"> (2012.01.01 бастап қолданысқа енеді); 2012.11.21 </w:t>
      </w:r>
      <w:r>
        <w:rPr>
          <w:rFonts w:ascii="Times New Roman"/>
          <w:b w:val="false"/>
          <w:i w:val="false"/>
          <w:color w:val="000000"/>
          <w:sz w:val="28"/>
        </w:rPr>
        <w:t xml:space="preserve">N 11/72 </w:t>
      </w:r>
      <w:r>
        <w:rPr>
          <w:rFonts w:ascii="Times New Roman"/>
          <w:b w:val="false"/>
          <w:i w:val="false"/>
          <w:color w:val="ff0000"/>
          <w:sz w:val="28"/>
        </w:rPr>
        <w:t xml:space="preserve">(2012.01.01 бастап қолданысқа енеді); 2012.12.10 </w:t>
      </w:r>
      <w:r>
        <w:rPr>
          <w:rFonts w:ascii="Times New Roman"/>
          <w:b w:val="false"/>
          <w:i w:val="false"/>
          <w:color w:val="000000"/>
          <w:sz w:val="28"/>
        </w:rPr>
        <w:t xml:space="preserve">N 12/76 </w:t>
      </w:r>
      <w:r>
        <w:rPr>
          <w:rFonts w:ascii="Times New Roman"/>
          <w:b w:val="false"/>
          <w:i w:val="false"/>
          <w:color w:val="ff0000"/>
          <w:sz w:val="28"/>
        </w:rPr>
        <w:t>(2012.01.01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3. 2012 жылға арналған аудандық бюджет шығыстарының құрамында </w:t>
      </w:r>
      <w:r>
        <w:rPr>
          <w:rFonts w:ascii="Times New Roman"/>
          <w:b w:val="false"/>
          <w:i w:val="false"/>
          <w:color w:val="000000"/>
          <w:sz w:val="28"/>
        </w:rPr>
        <w:t>20 қосымшаға</w:t>
      </w:r>
      <w:r>
        <w:rPr>
          <w:rFonts w:ascii="Times New Roman"/>
          <w:b w:val="false"/>
          <w:i w:val="false"/>
          <w:color w:val="000000"/>
          <w:sz w:val="28"/>
        </w:rPr>
        <w:t xml:space="preserve"> сәйкес 1 100 129 мың теңге ағымдағы нысаналы трансферттер, даму нысаналы трансферттер және бюджеттік кредиттер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Ескерту. 3 тармаққа өзгерістер енгізілді - Қарағанды облысы Жаңаарқа аудандық мәслихатының 2012.04.16</w:t>
      </w:r>
      <w:r>
        <w:rPr>
          <w:rFonts w:ascii="Times New Roman"/>
          <w:b w:val="false"/>
          <w:i w:val="false"/>
          <w:color w:val="000000"/>
          <w:sz w:val="28"/>
        </w:rPr>
        <w:t xml:space="preserve"> N 4/31</w:t>
      </w:r>
      <w:r>
        <w:rPr>
          <w:rFonts w:ascii="Times New Roman"/>
          <w:b w:val="false"/>
          <w:i w:val="false"/>
          <w:color w:val="ff0000"/>
          <w:sz w:val="28"/>
        </w:rPr>
        <w:t xml:space="preserve"> (2012.01.01 бастап қолданысқа енеді); 2012.06.11</w:t>
      </w:r>
      <w:r>
        <w:rPr>
          <w:rFonts w:ascii="Times New Roman"/>
          <w:b w:val="false"/>
          <w:i w:val="false"/>
          <w:color w:val="000000"/>
          <w:sz w:val="28"/>
        </w:rPr>
        <w:t xml:space="preserve"> N 5/35</w:t>
      </w:r>
      <w:r>
        <w:rPr>
          <w:rFonts w:ascii="Times New Roman"/>
          <w:b w:val="false"/>
          <w:i w:val="false"/>
          <w:color w:val="ff0000"/>
          <w:sz w:val="28"/>
        </w:rPr>
        <w:t xml:space="preserve"> (2012.01.01 бастап қолданысқа енеді); 2012.08.20 </w:t>
      </w:r>
      <w:r>
        <w:rPr>
          <w:rFonts w:ascii="Times New Roman"/>
          <w:b w:val="false"/>
          <w:i w:val="false"/>
          <w:color w:val="000000"/>
          <w:sz w:val="28"/>
        </w:rPr>
        <w:t>N 8/51</w:t>
      </w:r>
      <w:r>
        <w:rPr>
          <w:rFonts w:ascii="Times New Roman"/>
          <w:b w:val="false"/>
          <w:i w:val="false"/>
          <w:color w:val="ff0000"/>
          <w:sz w:val="28"/>
        </w:rPr>
        <w:t xml:space="preserve"> (2012.01.01 бастап қолданысқа енеді); 2012.11.09 </w:t>
      </w:r>
      <w:r>
        <w:rPr>
          <w:rFonts w:ascii="Times New Roman"/>
          <w:b w:val="false"/>
          <w:i w:val="false"/>
          <w:color w:val="000000"/>
          <w:sz w:val="28"/>
        </w:rPr>
        <w:t>N 10/66</w:t>
      </w:r>
      <w:r>
        <w:rPr>
          <w:rFonts w:ascii="Times New Roman"/>
          <w:b w:val="false"/>
          <w:i w:val="false"/>
          <w:color w:val="ff0000"/>
          <w:sz w:val="28"/>
        </w:rPr>
        <w:t xml:space="preserve"> (2012.01.01 бастап қолданысқа енеді); 2012.11.21 </w:t>
      </w:r>
      <w:r>
        <w:rPr>
          <w:rFonts w:ascii="Times New Roman"/>
          <w:b w:val="false"/>
          <w:i w:val="false"/>
          <w:color w:val="000000"/>
          <w:sz w:val="28"/>
        </w:rPr>
        <w:t xml:space="preserve">N 11/72 </w:t>
      </w:r>
      <w:r>
        <w:rPr>
          <w:rFonts w:ascii="Times New Roman"/>
          <w:b w:val="false"/>
          <w:i w:val="false"/>
          <w:color w:val="ff0000"/>
          <w:sz w:val="28"/>
        </w:rPr>
        <w:t xml:space="preserve">(2012.01.01 бастап қолданысқа енеді); 2012.12.10 </w:t>
      </w:r>
      <w:r>
        <w:rPr>
          <w:rFonts w:ascii="Times New Roman"/>
          <w:b w:val="false"/>
          <w:i w:val="false"/>
          <w:color w:val="000000"/>
          <w:sz w:val="28"/>
        </w:rPr>
        <w:t xml:space="preserve">N 12/76 </w:t>
      </w:r>
      <w:r>
        <w:rPr>
          <w:rFonts w:ascii="Times New Roman"/>
          <w:b w:val="false"/>
          <w:i w:val="false"/>
          <w:color w:val="ff0000"/>
          <w:sz w:val="28"/>
        </w:rPr>
        <w:t>(2012.01.01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4. Жергілікті атқарушы органдарға ауылдық елді мекендердің әлеуметтік сала мамандарын қолдау шараларын іске асыруға бюджеттік несие 65529 мың теңге қарастырылғаны ескерілсін.</w:t>
      </w:r>
      <w:r>
        <w:br/>
      </w:r>
      <w:r>
        <w:rPr>
          <w:rFonts w:ascii="Times New Roman"/>
          <w:b w:val="false"/>
          <w:i w:val="false"/>
          <w:color w:val="000000"/>
          <w:sz w:val="28"/>
        </w:rPr>
        <w:t>
</w:t>
      </w:r>
      <w:r>
        <w:rPr>
          <w:rFonts w:ascii="Times New Roman"/>
          <w:b w:val="false"/>
          <w:i w:val="false"/>
          <w:color w:val="ff0000"/>
          <w:sz w:val="28"/>
        </w:rPr>
        <w:t>      Ескерту. 4 тармаққа өзгеріс енгізілді - Қарағанды облысы Жаңаарқа аудандық мәслихатының 2012.04.16</w:t>
      </w:r>
      <w:r>
        <w:rPr>
          <w:rFonts w:ascii="Times New Roman"/>
          <w:b w:val="false"/>
          <w:i w:val="false"/>
          <w:color w:val="000000"/>
          <w:sz w:val="28"/>
        </w:rPr>
        <w:t xml:space="preserve"> N 4/31</w:t>
      </w:r>
      <w:r>
        <w:rPr>
          <w:rFonts w:ascii="Times New Roman"/>
          <w:b w:val="false"/>
          <w:i w:val="false"/>
          <w:color w:val="ff0000"/>
          <w:sz w:val="28"/>
        </w:rPr>
        <w:t xml:space="preserve"> (2012.01.01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5. 2012 жылға арналған ауданның жергілікті атқарушы органының резерві 12 720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6. 2012 жылға арналған аудандық бюджетті дамытудың бюджеттік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бюджеттік инвестициялық жобаларды (бағдарламаларды) іске асыруға бағытталған бюджеттік бағдарламаларға бөлумен бекітілсін.</w:t>
      </w:r>
      <w:r>
        <w:br/>
      </w:r>
      <w:r>
        <w:rPr>
          <w:rFonts w:ascii="Times New Roman"/>
          <w:b w:val="false"/>
          <w:i w:val="false"/>
          <w:color w:val="000000"/>
          <w:sz w:val="28"/>
        </w:rPr>
        <w:t>
</w:t>
      </w:r>
      <w:r>
        <w:rPr>
          <w:rFonts w:ascii="Times New Roman"/>
          <w:b w:val="false"/>
          <w:i w:val="false"/>
          <w:color w:val="000000"/>
          <w:sz w:val="28"/>
        </w:rPr>
        <w:t>
      7. 2012 жылға арналған аудандық бюджеттен қаржыландырылатын денсаулық сақтау, білім беру, мәдениет және спорттың ауылдық (селолық) жерлерде жұмыс істейтін азаматтық қызметшілерінің осындай қызмет түрлерімен қалалық жағдайда айналысатын азаматтық қызметшілердің жалақылары мен мөлшерлемелерімен салыстырғанда лауазымдық жалақылары мен тарифтік мөлшерлемелерін жиырма бес пайызға ұлғайту белгіленсін.</w:t>
      </w:r>
      <w:r>
        <w:br/>
      </w:r>
      <w:r>
        <w:rPr>
          <w:rFonts w:ascii="Times New Roman"/>
          <w:b w:val="false"/>
          <w:i w:val="false"/>
          <w:color w:val="000000"/>
          <w:sz w:val="28"/>
        </w:rPr>
        <w:t>
</w:t>
      </w:r>
      <w:r>
        <w:rPr>
          <w:rFonts w:ascii="Times New Roman"/>
          <w:b w:val="false"/>
          <w:i w:val="false"/>
          <w:color w:val="000000"/>
          <w:sz w:val="28"/>
        </w:rPr>
        <w:t>
      8. 2012 жылға арналған аудандық бюджетті атқару барысында секвестерлеуге жатпайтын аудандық бюджеттік бағдарламалар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9. 2012 жылға арналған аудандық бюджеттің селолық округтер мен кенттері бойынша шығыстары </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19 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Осы шешім 2012 жылдың 1 қаңтарынан бастап қолданысқа енеді.</w:t>
      </w:r>
    </w:p>
    <w:bookmarkEnd w:id="0"/>
    <w:p>
      <w:pPr>
        <w:spacing w:after="0"/>
        <w:ind w:left="0"/>
        <w:jc w:val="both"/>
      </w:pPr>
      <w:r>
        <w:rPr>
          <w:rFonts w:ascii="Times New Roman"/>
          <w:b w:val="false"/>
          <w:i/>
          <w:color w:val="000000"/>
          <w:sz w:val="28"/>
        </w:rPr>
        <w:t>      Аудандық мәслихаттың кезекті</w:t>
      </w:r>
      <w:r>
        <w:br/>
      </w:r>
      <w:r>
        <w:rPr>
          <w:rFonts w:ascii="Times New Roman"/>
          <w:b w:val="false"/>
          <w:i w:val="false"/>
          <w:color w:val="000000"/>
          <w:sz w:val="28"/>
        </w:rPr>
        <w:t>
</w:t>
      </w:r>
      <w:r>
        <w:rPr>
          <w:rFonts w:ascii="Times New Roman"/>
          <w:b w:val="false"/>
          <w:i/>
          <w:color w:val="000000"/>
          <w:sz w:val="28"/>
        </w:rPr>
        <w:t>      XLII сессиясының төрағасы                  Ж. Рыспеков</w:t>
      </w:r>
    </w:p>
    <w:p>
      <w:pPr>
        <w:spacing w:after="0"/>
        <w:ind w:left="0"/>
        <w:jc w:val="both"/>
      </w:pPr>
      <w:r>
        <w:rPr>
          <w:rFonts w:ascii="Times New Roman"/>
          <w:b w:val="false"/>
          <w:i/>
          <w:color w:val="000000"/>
          <w:sz w:val="28"/>
        </w:rPr>
        <w:t>      Аудандық мәслихат хатшысы                  Д. Жұмасейітов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"Жаңаарқа аудандық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З. Сердалинов</w:t>
      </w:r>
      <w:r>
        <w:br/>
      </w:r>
      <w:r>
        <w:rPr>
          <w:rFonts w:ascii="Times New Roman"/>
          <w:b w:val="false"/>
          <w:i w:val="false"/>
          <w:color w:val="000000"/>
          <w:sz w:val="28"/>
        </w:rPr>
        <w:t>
      6 желтоқсан 2011 жыл</w:t>
      </w:r>
    </w:p>
    <w:bookmarkStart w:name="z12" w:id="1"/>
    <w:p>
      <w:pPr>
        <w:spacing w:after="0"/>
        <w:ind w:left="0"/>
        <w:jc w:val="both"/>
      </w:pPr>
      <w:r>
        <w:rPr>
          <w:rFonts w:ascii="Times New Roman"/>
          <w:b w:val="false"/>
          <w:i w:val="false"/>
          <w:color w:val="000000"/>
          <w:sz w:val="28"/>
        </w:rPr>
        <w:t>
Жаңаарқа аудандық Мәслихатының</w:t>
      </w:r>
      <w:r>
        <w:br/>
      </w:r>
      <w:r>
        <w:rPr>
          <w:rFonts w:ascii="Times New Roman"/>
          <w:b w:val="false"/>
          <w:i w:val="false"/>
          <w:color w:val="000000"/>
          <w:sz w:val="28"/>
        </w:rPr>
        <w:t>
2011 жылғы 6 желтоқсандағы</w:t>
      </w:r>
      <w:r>
        <w:br/>
      </w:r>
      <w:r>
        <w:rPr>
          <w:rFonts w:ascii="Times New Roman"/>
          <w:b w:val="false"/>
          <w:i w:val="false"/>
          <w:color w:val="000000"/>
          <w:sz w:val="28"/>
        </w:rPr>
        <w:t>
ХLII сессиясының N 42/363 шешіміне</w:t>
      </w:r>
      <w:r>
        <w:br/>
      </w:r>
      <w:r>
        <w:rPr>
          <w:rFonts w:ascii="Times New Roman"/>
          <w:b w:val="false"/>
          <w:i w:val="false"/>
          <w:color w:val="000000"/>
          <w:sz w:val="28"/>
        </w:rPr>
        <w:t>
1 қосымша</w:t>
      </w:r>
    </w:p>
    <w:bookmarkEnd w:id="1"/>
    <w:bookmarkStart w:name="z13" w:id="2"/>
    <w:p>
      <w:pPr>
        <w:spacing w:after="0"/>
        <w:ind w:left="0"/>
        <w:jc w:val="left"/>
      </w:pPr>
      <w:r>
        <w:rPr>
          <w:rFonts w:ascii="Times New Roman"/>
          <w:b/>
          <w:i w:val="false"/>
          <w:color w:val="000000"/>
        </w:rPr>
        <w:t xml:space="preserve"> 
2012 жылға арналған аудандық бюджет</w:t>
      </w:r>
    </w:p>
    <w:bookmarkEnd w:id="2"/>
    <w:p>
      <w:pPr>
        <w:spacing w:after="0"/>
        <w:ind w:left="0"/>
        <w:jc w:val="both"/>
      </w:pPr>
      <w:r>
        <w:rPr>
          <w:rFonts w:ascii="Times New Roman"/>
          <w:b w:val="false"/>
          <w:i w:val="false"/>
          <w:color w:val="ff0000"/>
          <w:sz w:val="28"/>
        </w:rPr>
        <w:t xml:space="preserve">      Ескерту. 1-қосымша жаңа редакцияда - Қарағанды облысы Жаңаарқа аудандық мәслихатының 2012.12.10 N 12/76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558"/>
        <w:gridCol w:w="579"/>
        <w:gridCol w:w="10575"/>
        <w:gridCol w:w="1711"/>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3488735</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647826</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125837</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125837</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126621</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126621</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378247</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354925</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20098</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6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14071</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w:t>
            </w:r>
          </w:p>
        </w:tc>
      </w:tr>
      <w:tr>
        <w:trPr>
          <w:trHeight w:val="6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7259</w:t>
            </w:r>
          </w:p>
        </w:tc>
      </w:tr>
      <w:tr>
        <w:trPr>
          <w:trHeight w:val="6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126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w:t>
            </w:r>
          </w:p>
        </w:tc>
      </w:tr>
      <w:tr>
        <w:trPr>
          <w:trHeight w:val="6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6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6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6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96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16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96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2837318</w:t>
            </w:r>
          </w:p>
        </w:tc>
      </w:tr>
      <w:tr>
        <w:trPr>
          <w:trHeight w:val="6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2837318</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2837318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355"/>
        <w:gridCol w:w="697"/>
        <w:gridCol w:w="697"/>
        <w:gridCol w:w="9920"/>
        <w:gridCol w:w="176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3505272</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256169</w:t>
            </w:r>
          </w:p>
        </w:tc>
      </w:tr>
      <w:tr>
        <w:trPr>
          <w:trHeight w:val="6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212948</w:t>
            </w:r>
          </w:p>
        </w:tc>
      </w:tr>
      <w:tr>
        <w:trPr>
          <w:trHeight w:val="6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16778</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12977</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73204</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60327</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11758</w:t>
            </w:r>
          </w:p>
        </w:tc>
      </w:tr>
      <w:tr>
        <w:trPr>
          <w:trHeight w:val="6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r>
      <w:tr>
        <w:trPr>
          <w:trHeight w:val="6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122966</w:t>
            </w:r>
          </w:p>
        </w:tc>
      </w:tr>
      <w:tr>
        <w:trPr>
          <w:trHeight w:val="9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120932</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14684</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14684</w:t>
            </w:r>
          </w:p>
        </w:tc>
      </w:tr>
      <w:tr>
        <w:trPr>
          <w:trHeight w:val="12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28537</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28537</w:t>
            </w:r>
          </w:p>
        </w:tc>
      </w:tr>
      <w:tr>
        <w:trPr>
          <w:trHeight w:val="12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28068</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r>
      <w:tr>
        <w:trPr>
          <w:trHeight w:val="9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1710004</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w:t>
            </w:r>
          </w:p>
        </w:tc>
      </w:tr>
      <w:tr>
        <w:trPr>
          <w:trHeight w:val="25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r>
      <w:tr>
        <w:trPr>
          <w:trHeight w:val="6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86122</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1589720</w:t>
            </w:r>
          </w:p>
        </w:tc>
      </w:tr>
      <w:tr>
        <w:trPr>
          <w:trHeight w:val="6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r>
      <w:tr>
        <w:trPr>
          <w:trHeight w:val="6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1586890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1547425</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17214</w:t>
            </w:r>
          </w:p>
        </w:tc>
      </w:tr>
      <w:tr>
        <w:trPr>
          <w:trHeight w:val="12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25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21599</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33151</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28151</w:t>
            </w:r>
          </w:p>
        </w:tc>
      </w:tr>
      <w:tr>
        <w:trPr>
          <w:trHeight w:val="9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18965</w:t>
            </w:r>
          </w:p>
        </w:tc>
      </w:tr>
      <w:tr>
        <w:trPr>
          <w:trHeight w:val="9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15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8641</w:t>
            </w:r>
          </w:p>
        </w:tc>
      </w:tr>
      <w:tr>
        <w:trPr>
          <w:trHeight w:val="6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16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және Қазақстан Республикасы Денсаулық сақтау саласын дамытудың 2011-2015 жылдарға арналған "Саламатты Қазақстан" мемлекеттік бағдарламасы шеңберінде іс-шаралар өткізу"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183178</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165380</w:t>
            </w:r>
          </w:p>
        </w:tc>
      </w:tr>
      <w:tr>
        <w:trPr>
          <w:trHeight w:val="6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165380</w:t>
            </w:r>
          </w:p>
        </w:tc>
      </w:tr>
      <w:tr>
        <w:trPr>
          <w:trHeight w:val="3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44905</w:t>
            </w:r>
          </w:p>
        </w:tc>
      </w:tr>
      <w:tr>
        <w:trPr>
          <w:trHeight w:val="16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16707</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w:t>
            </w:r>
          </w:p>
        </w:tc>
      </w:tr>
      <w:tr>
        <w:trPr>
          <w:trHeight w:val="9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27600</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20206</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29743</w:t>
            </w:r>
          </w:p>
        </w:tc>
      </w:tr>
      <w:tr>
        <w:trPr>
          <w:trHeight w:val="12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9103</w:t>
            </w:r>
          </w:p>
        </w:tc>
      </w:tr>
      <w:tr>
        <w:trPr>
          <w:trHeight w:val="6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7571</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17798</w:t>
            </w:r>
          </w:p>
        </w:tc>
      </w:tr>
      <w:tr>
        <w:trPr>
          <w:trHeight w:val="6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17798</w:t>
            </w:r>
          </w:p>
        </w:tc>
      </w:tr>
      <w:tr>
        <w:trPr>
          <w:trHeight w:val="12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15240</w:t>
            </w:r>
          </w:p>
        </w:tc>
      </w:tr>
      <w:tr>
        <w:trPr>
          <w:trHeight w:val="9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956206</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333310</w:t>
            </w:r>
          </w:p>
        </w:tc>
      </w:tr>
      <w:tr>
        <w:trPr>
          <w:trHeight w:val="9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81202</w:t>
            </w:r>
          </w:p>
        </w:tc>
      </w:tr>
      <w:tr>
        <w:trPr>
          <w:trHeight w:val="9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81202</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13144</w:t>
            </w:r>
          </w:p>
        </w:tc>
      </w:tr>
      <w:tr>
        <w:trPr>
          <w:trHeight w:val="6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13144</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235686</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122028</w:t>
            </w:r>
          </w:p>
        </w:tc>
      </w:tr>
      <w:tr>
        <w:trPr>
          <w:trHeight w:val="6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89522</w:t>
            </w:r>
          </w:p>
        </w:tc>
      </w:tr>
      <w:tr>
        <w:trPr>
          <w:trHeight w:val="12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24136</w:t>
            </w:r>
          </w:p>
        </w:tc>
      </w:tr>
      <w:tr>
        <w:trPr>
          <w:trHeight w:val="9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және жайластыруға</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инспекциясы бөлімі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w:t>
            </w:r>
          </w:p>
        </w:tc>
      </w:tr>
      <w:tr>
        <w:trPr>
          <w:trHeight w:val="6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565231</w:t>
            </w:r>
          </w:p>
        </w:tc>
      </w:tr>
      <w:tr>
        <w:trPr>
          <w:trHeight w:val="9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563731</w:t>
            </w:r>
          </w:p>
        </w:tc>
      </w:tr>
      <w:tr>
        <w:trPr>
          <w:trHeight w:val="3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544846</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57665</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44315</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18025</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22890</w:t>
            </w:r>
          </w:p>
        </w:tc>
      </w:tr>
      <w:tr>
        <w:trPr>
          <w:trHeight w:val="9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211617</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97538</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97538</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97538</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w:t>
            </w:r>
          </w:p>
        </w:tc>
      </w:tr>
      <w:tr>
        <w:trPr>
          <w:trHeight w:val="12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83212</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76658</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76658</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26381</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14645</w:t>
            </w:r>
          </w:p>
        </w:tc>
      </w:tr>
      <w:tr>
        <w:trPr>
          <w:trHeight w:val="9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6585</w:t>
            </w:r>
          </w:p>
        </w:tc>
      </w:tr>
      <w:tr>
        <w:trPr>
          <w:trHeight w:val="6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8060</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11736</w:t>
            </w:r>
          </w:p>
        </w:tc>
      </w:tr>
      <w:tr>
        <w:trPr>
          <w:trHeight w:val="12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7707</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74262</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18073</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w:t>
            </w:r>
          </w:p>
        </w:tc>
      </w:tr>
      <w:tr>
        <w:trPr>
          <w:trHeight w:val="6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13338</w:t>
            </w:r>
          </w:p>
        </w:tc>
      </w:tr>
      <w:tr>
        <w:trPr>
          <w:trHeight w:val="9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12146</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r>
      <w:tr>
        <w:trPr>
          <w:trHeight w:val="5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w:t>
            </w:r>
          </w:p>
        </w:tc>
      </w:tr>
      <w:tr>
        <w:trPr>
          <w:trHeight w:val="5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w:t>
            </w:r>
          </w:p>
        </w:tc>
      </w:tr>
      <w:tr>
        <w:trPr>
          <w:trHeight w:val="9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9331</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12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45938</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45938</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45938</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8674</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8674</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8674</w:t>
            </w:r>
          </w:p>
        </w:tc>
      </w:tr>
      <w:tr>
        <w:trPr>
          <w:trHeight w:val="9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7674</w:t>
            </w:r>
          </w:p>
        </w:tc>
      </w:tr>
      <w:tr>
        <w:trPr>
          <w:trHeight w:val="12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28767</w:t>
            </w:r>
          </w:p>
        </w:tc>
      </w:tr>
      <w:tr>
        <w:trPr>
          <w:trHeight w:val="2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26287</w:t>
            </w:r>
          </w:p>
        </w:tc>
      </w:tr>
      <w:tr>
        <w:trPr>
          <w:trHeight w:val="6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22087</w:t>
            </w:r>
          </w:p>
        </w:tc>
      </w:tr>
      <w:tr>
        <w:trPr>
          <w:trHeight w:val="9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22087</w:t>
            </w:r>
          </w:p>
        </w:tc>
      </w:tr>
      <w:tr>
        <w:trPr>
          <w:trHeight w:val="9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6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r>
      <w:tr>
        <w:trPr>
          <w:trHeight w:val="9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r>
      <w:tr>
        <w:trPr>
          <w:trHeight w:val="9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55032</w:t>
            </w:r>
          </w:p>
        </w:tc>
      </w:tr>
      <w:tr>
        <w:trPr>
          <w:trHeight w:val="3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7702</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7702</w:t>
            </w:r>
          </w:p>
        </w:tc>
      </w:tr>
      <w:tr>
        <w:trPr>
          <w:trHeight w:val="9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7552</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47330</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w:t>
            </w:r>
          </w:p>
        </w:tc>
      </w:tr>
      <w:tr>
        <w:trPr>
          <w:trHeight w:val="9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11855</w:t>
            </w:r>
          </w:p>
        </w:tc>
      </w:tr>
      <w:tr>
        <w:trPr>
          <w:trHeight w:val="12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12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34008</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11174</w:t>
            </w:r>
          </w:p>
        </w:tc>
      </w:tr>
      <w:tr>
        <w:trPr>
          <w:trHeight w:val="6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22834</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15928</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15928</w:t>
            </w:r>
          </w:p>
        </w:tc>
      </w:tr>
      <w:tr>
        <w:trPr>
          <w:trHeight w:val="3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15928</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15928</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64571</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67546</w:t>
            </w:r>
          </w:p>
        </w:tc>
      </w:tr>
      <w:tr>
        <w:trPr>
          <w:trHeight w:val="9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67546</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67546</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67546</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67546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
        <w:gridCol w:w="594"/>
        <w:gridCol w:w="443"/>
        <w:gridCol w:w="637"/>
        <w:gridCol w:w="10249"/>
        <w:gridCol w:w="1778"/>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w:t>
            </w:r>
          </w:p>
        </w:tc>
      </w:tr>
      <w:tr>
        <w:trPr>
          <w:trHeight w:val="31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w:t>
            </w:r>
          </w:p>
        </w:tc>
      </w:tr>
      <w:tr>
        <w:trPr>
          <w:trHeight w:val="31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w:t>
            </w:r>
          </w:p>
        </w:tc>
      </w:tr>
      <w:tr>
        <w:trPr>
          <w:trHeight w:val="6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w:t>
            </w:r>
          </w:p>
        </w:tc>
      </w:tr>
      <w:tr>
        <w:trPr>
          <w:trHeight w:val="6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502"/>
        <w:gridCol w:w="715"/>
        <w:gridCol w:w="736"/>
        <w:gridCol w:w="9769"/>
        <w:gridCol w:w="175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w:t>
            </w:r>
          </w:p>
        </w:tc>
      </w:tr>
      <w:tr>
        <w:trPr>
          <w:trHeight w:val="3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w:t>
            </w:r>
          </w:p>
        </w:tc>
      </w:tr>
      <w:tr>
        <w:trPr>
          <w:trHeight w:val="3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w:t>
            </w:r>
          </w:p>
        </w:tc>
      </w:tr>
      <w:tr>
        <w:trPr>
          <w:trHeight w:val="3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w:t>
            </w:r>
          </w:p>
        </w:tc>
      </w:tr>
      <w:tr>
        <w:trPr>
          <w:trHeight w:val="9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w:t>
            </w:r>
          </w:p>
        </w:tc>
      </w:tr>
      <w:tr>
        <w:trPr>
          <w:trHeight w:val="3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
        <w:gridCol w:w="537"/>
        <w:gridCol w:w="262"/>
        <w:gridCol w:w="820"/>
        <w:gridCol w:w="10277"/>
        <w:gridCol w:w="180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43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 Бюджет тапшылығын қаржыландыру (профицитін пайдалану)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123608</w:t>
            </w:r>
          </w:p>
        </w:tc>
      </w:tr>
      <w:tr>
        <w:trPr>
          <w:trHeight w:val="31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67546</w:t>
            </w:r>
          </w:p>
        </w:tc>
      </w:tr>
      <w:tr>
        <w:trPr>
          <w:trHeight w:val="31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67546</w:t>
            </w:r>
          </w:p>
        </w:tc>
      </w:tr>
      <w:tr>
        <w:trPr>
          <w:trHeight w:val="31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67546</w:t>
            </w:r>
          </w:p>
        </w:tc>
      </w:tr>
      <w:tr>
        <w:trPr>
          <w:trHeight w:val="31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67546</w:t>
            </w:r>
          </w:p>
        </w:tc>
      </w:tr>
      <w:tr>
        <w:trPr>
          <w:trHeight w:val="6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67546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592"/>
        <w:gridCol w:w="720"/>
        <w:gridCol w:w="699"/>
        <w:gridCol w:w="9715"/>
        <w:gridCol w:w="177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w:t>
            </w:r>
          </w:p>
        </w:tc>
      </w:tr>
      <w:tr>
        <w:trPr>
          <w:trHeight w:val="3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w:t>
            </w:r>
          </w:p>
        </w:tc>
      </w:tr>
      <w:tr>
        <w:trPr>
          <w:trHeight w:val="3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w:t>
            </w:r>
          </w:p>
        </w:tc>
      </w:tr>
      <w:tr>
        <w:trPr>
          <w:trHeight w:val="3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w:t>
            </w:r>
          </w:p>
        </w:tc>
      </w:tr>
      <w:tr>
        <w:trPr>
          <w:trHeight w:val="6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w:t>
            </w:r>
          </w:p>
        </w:tc>
      </w:tr>
      <w:tr>
        <w:trPr>
          <w:trHeight w:val="6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396"/>
        <w:gridCol w:w="439"/>
        <w:gridCol w:w="631"/>
        <w:gridCol w:w="10295"/>
        <w:gridCol w:w="176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59038</w:t>
            </w:r>
          </w:p>
        </w:tc>
      </w:tr>
    </w:tbl>
    <w:bookmarkStart w:name="z14" w:id="3"/>
    <w:p>
      <w:pPr>
        <w:spacing w:after="0"/>
        <w:ind w:left="0"/>
        <w:jc w:val="both"/>
      </w:pPr>
      <w:r>
        <w:rPr>
          <w:rFonts w:ascii="Times New Roman"/>
          <w:b w:val="false"/>
          <w:i w:val="false"/>
          <w:color w:val="000000"/>
          <w:sz w:val="28"/>
        </w:rPr>
        <w:t>
Жаңаарқа аудандық мәслихатының</w:t>
      </w:r>
      <w:r>
        <w:br/>
      </w:r>
      <w:r>
        <w:rPr>
          <w:rFonts w:ascii="Times New Roman"/>
          <w:b w:val="false"/>
          <w:i w:val="false"/>
          <w:color w:val="000000"/>
          <w:sz w:val="28"/>
        </w:rPr>
        <w:t>
2011 жылғы 6 желтоқсандағы</w:t>
      </w:r>
      <w:r>
        <w:br/>
      </w:r>
      <w:r>
        <w:rPr>
          <w:rFonts w:ascii="Times New Roman"/>
          <w:b w:val="false"/>
          <w:i w:val="false"/>
          <w:color w:val="000000"/>
          <w:sz w:val="28"/>
        </w:rPr>
        <w:t>
ХLII сессиясының N 42/363 шешіміне</w:t>
      </w:r>
      <w:r>
        <w:br/>
      </w:r>
      <w:r>
        <w:rPr>
          <w:rFonts w:ascii="Times New Roman"/>
          <w:b w:val="false"/>
          <w:i w:val="false"/>
          <w:color w:val="000000"/>
          <w:sz w:val="28"/>
        </w:rPr>
        <w:t>
2 қосымша</w:t>
      </w:r>
    </w:p>
    <w:bookmarkEnd w:id="3"/>
    <w:bookmarkStart w:name="z15" w:id="4"/>
    <w:p>
      <w:pPr>
        <w:spacing w:after="0"/>
        <w:ind w:left="0"/>
        <w:jc w:val="left"/>
      </w:pPr>
      <w:r>
        <w:rPr>
          <w:rFonts w:ascii="Times New Roman"/>
          <w:b/>
          <w:i w:val="false"/>
          <w:color w:val="000000"/>
        </w:rPr>
        <w:t xml:space="preserve"> 
2013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560"/>
        <w:gridCol w:w="581"/>
        <w:gridCol w:w="10479"/>
        <w:gridCol w:w="1885"/>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2489176</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657295</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127000</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127000</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136293</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136293</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377819</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356939</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16712</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58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13298</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3359</w:t>
            </w:r>
          </w:p>
        </w:tc>
      </w:tr>
      <w:tr>
        <w:trPr>
          <w:trHeight w:val="6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6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w:t>
            </w:r>
          </w:p>
        </w:tc>
      </w:tr>
      <w:tr>
        <w:trPr>
          <w:trHeight w:val="12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және(немесе)құжаттар бергені үшін оған уәкілеттігі бар мемлекеттік органдар немесе лауазымды адамдар алатын міндетті төлемдер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w:t>
            </w:r>
          </w:p>
        </w:tc>
      </w:tr>
      <w:tr>
        <w:trPr>
          <w:trHeight w:val="28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w:t>
            </w:r>
          </w:p>
        </w:tc>
      </w:tr>
      <w:tr>
        <w:trPr>
          <w:trHeight w:val="30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6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64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r>
      <w:tr>
        <w:trPr>
          <w:trHeight w:val="9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(жұмыстарды,қызметтерді көрсетеді) өткізуінен түсетін түсімдер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9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(жұмыстарды,қызметтерді көрсетеді) өткізуінен түсетін түсімдер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1828701</w:t>
            </w:r>
          </w:p>
        </w:tc>
      </w:tr>
      <w:tr>
        <w:trPr>
          <w:trHeight w:val="6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1828701</w:t>
            </w:r>
          </w:p>
        </w:tc>
      </w:tr>
      <w:tr>
        <w:trPr>
          <w:trHeight w:val="3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1828701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565"/>
        <w:gridCol w:w="714"/>
        <w:gridCol w:w="692"/>
        <w:gridCol w:w="9563"/>
        <w:gridCol w:w="194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ІІ.Шығындар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2489176</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217734</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174478</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14190</w:t>
            </w:r>
          </w:p>
        </w:tc>
      </w:tr>
      <w:tr>
        <w:trPr>
          <w:trHeight w:val="6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14190</w:t>
            </w:r>
          </w:p>
        </w:tc>
      </w:tr>
      <w:tr>
        <w:trPr>
          <w:trHeight w:val="3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43500</w:t>
            </w:r>
          </w:p>
        </w:tc>
      </w:tr>
      <w:tr>
        <w:trPr>
          <w:trHeight w:val="6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43500</w:t>
            </w:r>
          </w:p>
        </w:tc>
      </w:tr>
      <w:tr>
        <w:trPr>
          <w:trHeight w:val="6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116788</w:t>
            </w:r>
          </w:p>
        </w:tc>
      </w:tr>
      <w:tr>
        <w:trPr>
          <w:trHeight w:val="9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116788</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13229</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13229</w:t>
            </w:r>
          </w:p>
        </w:tc>
      </w:tr>
      <w:tr>
        <w:trPr>
          <w:trHeight w:val="9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12023</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6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2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30027</w:t>
            </w:r>
          </w:p>
        </w:tc>
      </w:tr>
      <w:tr>
        <w:trPr>
          <w:trHeight w:val="6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30027</w:t>
            </w:r>
          </w:p>
        </w:tc>
      </w:tr>
      <w:tr>
        <w:trPr>
          <w:trHeight w:val="12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30027</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w:t>
            </w:r>
          </w:p>
        </w:tc>
      </w:tr>
      <w:tr>
        <w:trPr>
          <w:trHeight w:val="6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3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9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1670337</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87049</w:t>
            </w:r>
          </w:p>
        </w:tc>
      </w:tr>
      <w:tr>
        <w:trPr>
          <w:trHeight w:val="6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87049</w:t>
            </w:r>
          </w:p>
        </w:tc>
      </w:tr>
      <w:tr>
        <w:trPr>
          <w:trHeight w:val="6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87049</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1562412</w:t>
            </w:r>
          </w:p>
        </w:tc>
      </w:tr>
      <w:tr>
        <w:trPr>
          <w:trHeight w:val="6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w:t>
            </w:r>
          </w:p>
        </w:tc>
      </w:tr>
      <w:tr>
        <w:trPr>
          <w:trHeight w:val="6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1559816</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1543095</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16721</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20876</w:t>
            </w:r>
          </w:p>
        </w:tc>
      </w:tr>
      <w:tr>
        <w:trPr>
          <w:trHeight w:val="6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20876</w:t>
            </w:r>
          </w:p>
        </w:tc>
      </w:tr>
      <w:tr>
        <w:trPr>
          <w:trHeight w:val="9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20293</w:t>
            </w:r>
          </w:p>
        </w:tc>
      </w:tr>
      <w:tr>
        <w:trPr>
          <w:trHeight w:val="6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183026</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168029</w:t>
            </w:r>
          </w:p>
        </w:tc>
      </w:tr>
      <w:tr>
        <w:trPr>
          <w:trHeight w:val="6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168029</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34284</w:t>
            </w:r>
          </w:p>
        </w:tc>
      </w:tr>
      <w:tr>
        <w:trPr>
          <w:trHeight w:val="12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w:t>
            </w:r>
          </w:p>
        </w:tc>
      </w:tr>
      <w:tr>
        <w:trPr>
          <w:trHeight w:val="3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24831</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5458</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29230</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20110</w:t>
            </w:r>
          </w:p>
        </w:tc>
      </w:tr>
      <w:tr>
        <w:trPr>
          <w:trHeight w:val="3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39850</w:t>
            </w:r>
          </w:p>
        </w:tc>
      </w:tr>
      <w:tr>
        <w:trPr>
          <w:trHeight w:val="12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14997</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14997</w:t>
            </w:r>
          </w:p>
        </w:tc>
      </w:tr>
      <w:tr>
        <w:trPr>
          <w:trHeight w:val="12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13703</w:t>
            </w:r>
          </w:p>
        </w:tc>
      </w:tr>
      <w:tr>
        <w:trPr>
          <w:trHeight w:val="6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62188</w:t>
            </w:r>
          </w:p>
        </w:tc>
      </w:tr>
      <w:tr>
        <w:trPr>
          <w:trHeight w:val="3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16978</w:t>
            </w:r>
          </w:p>
        </w:tc>
      </w:tr>
      <w:tr>
        <w:trPr>
          <w:trHeight w:val="9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16978</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16978</w:t>
            </w:r>
          </w:p>
        </w:tc>
      </w:tr>
      <w:tr>
        <w:trPr>
          <w:trHeight w:val="3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45210</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45210</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19594</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21978</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214598</w:t>
            </w:r>
          </w:p>
        </w:tc>
      </w:tr>
      <w:tr>
        <w:trPr>
          <w:trHeight w:val="3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103450</w:t>
            </w:r>
          </w:p>
        </w:tc>
      </w:tr>
      <w:tr>
        <w:trPr>
          <w:trHeight w:val="6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103450</w:t>
            </w:r>
          </w:p>
        </w:tc>
      </w:tr>
      <w:tr>
        <w:trPr>
          <w:trHeight w:val="3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103450</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6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w:t>
            </w:r>
          </w:p>
        </w:tc>
      </w:tr>
      <w:tr>
        <w:trPr>
          <w:trHeight w:val="9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87265</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87265</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87265</w:t>
            </w:r>
          </w:p>
        </w:tc>
      </w:tr>
      <w:tr>
        <w:trPr>
          <w:trHeight w:val="6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19083</w:t>
            </w:r>
          </w:p>
        </w:tc>
      </w:tr>
      <w:tr>
        <w:trPr>
          <w:trHeight w:val="6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6413</w:t>
            </w:r>
          </w:p>
        </w:tc>
      </w:tr>
      <w:tr>
        <w:trPr>
          <w:trHeight w:val="9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6413</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12670</w:t>
            </w:r>
          </w:p>
        </w:tc>
      </w:tr>
      <w:tr>
        <w:trPr>
          <w:trHeight w:val="9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w:t>
            </w:r>
          </w:p>
        </w:tc>
      </w:tr>
      <w:tr>
        <w:trPr>
          <w:trHeight w:val="3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18146</w:t>
            </w:r>
          </w:p>
        </w:tc>
      </w:tr>
      <w:tr>
        <w:trPr>
          <w:trHeight w:val="3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11388</w:t>
            </w:r>
          </w:p>
        </w:tc>
      </w:tr>
      <w:tr>
        <w:trPr>
          <w:trHeight w:val="6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11388</w:t>
            </w:r>
          </w:p>
        </w:tc>
      </w:tr>
      <w:tr>
        <w:trPr>
          <w:trHeight w:val="9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11110</w:t>
            </w:r>
          </w:p>
        </w:tc>
      </w:tr>
      <w:tr>
        <w:trPr>
          <w:trHeight w:val="3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w:t>
            </w:r>
          </w:p>
        </w:tc>
      </w:tr>
      <w:tr>
        <w:trPr>
          <w:trHeight w:val="9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8178</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8178</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8178</w:t>
            </w:r>
          </w:p>
        </w:tc>
      </w:tr>
      <w:tr>
        <w:trPr>
          <w:trHeight w:val="6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8028</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68988</w:t>
            </w:r>
          </w:p>
        </w:tc>
      </w:tr>
      <w:tr>
        <w:trPr>
          <w:trHeight w:val="3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68988</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46025</w:t>
            </w:r>
          </w:p>
        </w:tc>
      </w:tr>
      <w:tr>
        <w:trPr>
          <w:trHeight w:val="9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46025</w:t>
            </w:r>
          </w:p>
        </w:tc>
      </w:tr>
      <w:tr>
        <w:trPr>
          <w:trHeight w:val="9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22963</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22963</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41122</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7818</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7818</w:t>
            </w:r>
          </w:p>
        </w:tc>
      </w:tr>
      <w:tr>
        <w:trPr>
          <w:trHeight w:val="9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7818</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33304</w:t>
            </w:r>
          </w:p>
        </w:tc>
      </w:tr>
      <w:tr>
        <w:trPr>
          <w:trHeight w:val="3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13122</w:t>
            </w:r>
          </w:p>
        </w:tc>
      </w:tr>
      <w:tr>
        <w:trPr>
          <w:trHeight w:val="6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13122</w:t>
            </w:r>
          </w:p>
        </w:tc>
      </w:tr>
      <w:tr>
        <w:trPr>
          <w:trHeight w:val="9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w:t>
            </w:r>
          </w:p>
        </w:tc>
      </w:tr>
      <w:tr>
        <w:trPr>
          <w:trHeight w:val="12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8216</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11729</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11729</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 Бюджет тапшылығын қаржыландыру (профициттін пайдалану)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6" w:id="5"/>
    <w:p>
      <w:pPr>
        <w:spacing w:after="0"/>
        <w:ind w:left="0"/>
        <w:jc w:val="both"/>
      </w:pPr>
      <w:r>
        <w:rPr>
          <w:rFonts w:ascii="Times New Roman"/>
          <w:b w:val="false"/>
          <w:i w:val="false"/>
          <w:color w:val="000000"/>
          <w:sz w:val="28"/>
        </w:rPr>
        <w:t>
Жаңаарқа аудандық мәслихатының</w:t>
      </w:r>
      <w:r>
        <w:br/>
      </w:r>
      <w:r>
        <w:rPr>
          <w:rFonts w:ascii="Times New Roman"/>
          <w:b w:val="false"/>
          <w:i w:val="false"/>
          <w:color w:val="000000"/>
          <w:sz w:val="28"/>
        </w:rPr>
        <w:t>
2011 жылғы 6 желтоқсандағы</w:t>
      </w:r>
      <w:r>
        <w:br/>
      </w:r>
      <w:r>
        <w:rPr>
          <w:rFonts w:ascii="Times New Roman"/>
          <w:b w:val="false"/>
          <w:i w:val="false"/>
          <w:color w:val="000000"/>
          <w:sz w:val="28"/>
        </w:rPr>
        <w:t>
ХLII сессиясының N 42/363 шешіміне</w:t>
      </w:r>
      <w:r>
        <w:br/>
      </w:r>
      <w:r>
        <w:rPr>
          <w:rFonts w:ascii="Times New Roman"/>
          <w:b w:val="false"/>
          <w:i w:val="false"/>
          <w:color w:val="000000"/>
          <w:sz w:val="28"/>
        </w:rPr>
        <w:t>
3 қосымша</w:t>
      </w:r>
    </w:p>
    <w:bookmarkEnd w:id="5"/>
    <w:bookmarkStart w:name="z17" w:id="6"/>
    <w:p>
      <w:pPr>
        <w:spacing w:after="0"/>
        <w:ind w:left="0"/>
        <w:jc w:val="left"/>
      </w:pPr>
      <w:r>
        <w:rPr>
          <w:rFonts w:ascii="Times New Roman"/>
          <w:b/>
          <w:i w:val="false"/>
          <w:color w:val="000000"/>
        </w:rPr>
        <w:t xml:space="preserve"> 
2014 жылға арналған аудандық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560"/>
        <w:gridCol w:w="581"/>
        <w:gridCol w:w="10458"/>
        <w:gridCol w:w="1906"/>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2720133</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698861</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136698</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136698</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146673</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146673</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399129</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378231</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16712</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6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13403</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3459</w:t>
            </w:r>
          </w:p>
        </w:tc>
      </w:tr>
      <w:tr>
        <w:trPr>
          <w:trHeight w:val="6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64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w:t>
            </w:r>
          </w:p>
        </w:tc>
      </w:tr>
      <w:tr>
        <w:trPr>
          <w:trHeight w:val="12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 - әрекеттерді жасағаны және(немесе)құжаттар бергені үшін оған уәкілеттігі бар мемлекеттік органдар немесе лауазымды адамдар алатын міндетті төлемдер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w:t>
            </w:r>
          </w:p>
        </w:tc>
      </w:tr>
      <w:tr>
        <w:trPr>
          <w:trHeight w:val="28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w:t>
            </w:r>
          </w:p>
        </w:tc>
      </w:tr>
      <w:tr>
        <w:trPr>
          <w:trHeight w:val="30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w:t>
            </w:r>
          </w:p>
        </w:tc>
      </w:tr>
      <w:tr>
        <w:trPr>
          <w:trHeight w:val="30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r>
      <w:tr>
        <w:trPr>
          <w:trHeight w:val="6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6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r>
      <w:tr>
        <w:trPr>
          <w:trHeight w:val="9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(жұмыстарды,қызметтерді көрсетеді) өткізуінен түсетін түсімдер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9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(жұмыстарды,қызметтерді көрсетеді) өткізуінен түсетін түсімдер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2018037</w:t>
            </w:r>
          </w:p>
        </w:tc>
      </w:tr>
      <w:tr>
        <w:trPr>
          <w:trHeight w:val="6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2018037</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2018037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565"/>
        <w:gridCol w:w="714"/>
        <w:gridCol w:w="692"/>
        <w:gridCol w:w="9584"/>
        <w:gridCol w:w="192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2720133</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224285</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179328</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14523</w:t>
            </w:r>
          </w:p>
        </w:tc>
      </w:tr>
      <w:tr>
        <w:trPr>
          <w:trHeight w:val="6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14523</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44857</w:t>
            </w:r>
          </w:p>
        </w:tc>
      </w:tr>
      <w:tr>
        <w:trPr>
          <w:trHeight w:val="6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44857</w:t>
            </w:r>
          </w:p>
        </w:tc>
      </w:tr>
      <w:tr>
        <w:trPr>
          <w:trHeight w:val="6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119948</w:t>
            </w:r>
          </w:p>
        </w:tc>
      </w:tr>
      <w:tr>
        <w:trPr>
          <w:trHeight w:val="9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119948</w:t>
            </w:r>
          </w:p>
        </w:tc>
      </w:tr>
      <w:tr>
        <w:trPr>
          <w:trHeight w:val="3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13651</w:t>
            </w:r>
          </w:p>
        </w:tc>
      </w:tr>
      <w:tr>
        <w:trPr>
          <w:trHeight w:val="3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13651</w:t>
            </w:r>
          </w:p>
        </w:tc>
      </w:tr>
      <w:tr>
        <w:trPr>
          <w:trHeight w:val="9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w:t>
            </w:r>
          </w:p>
        </w:tc>
      </w:tr>
      <w:tr>
        <w:trPr>
          <w:trHeight w:val="3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31306</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31306</w:t>
            </w:r>
          </w:p>
        </w:tc>
      </w:tr>
      <w:tr>
        <w:trPr>
          <w:trHeight w:val="12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30830</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w:t>
            </w:r>
          </w:p>
        </w:tc>
      </w:tr>
      <w:tr>
        <w:trPr>
          <w:trHeight w:val="6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r>
      <w:tr>
        <w:trPr>
          <w:trHeight w:val="9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r>
      <w:tr>
        <w:trPr>
          <w:trHeight w:val="3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r>
      <w:tr>
        <w:trPr>
          <w:trHeight w:val="3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1746336</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89186</w:t>
            </w:r>
          </w:p>
        </w:tc>
      </w:tr>
      <w:tr>
        <w:trPr>
          <w:trHeight w:val="6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89186</w:t>
            </w:r>
          </w:p>
        </w:tc>
      </w:tr>
      <w:tr>
        <w:trPr>
          <w:trHeight w:val="6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89186</w:t>
            </w:r>
          </w:p>
        </w:tc>
      </w:tr>
      <w:tr>
        <w:trPr>
          <w:trHeight w:val="3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1634813</w:t>
            </w:r>
          </w:p>
        </w:tc>
      </w:tr>
      <w:tr>
        <w:trPr>
          <w:trHeight w:val="6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w:t>
            </w:r>
          </w:p>
        </w:tc>
      </w:tr>
      <w:tr>
        <w:trPr>
          <w:trHeight w:val="6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w:t>
            </w:r>
          </w:p>
        </w:tc>
      </w:tr>
      <w:tr>
        <w:trPr>
          <w:trHeight w:val="6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1632035</w:t>
            </w:r>
          </w:p>
        </w:tc>
      </w:tr>
      <w:tr>
        <w:trPr>
          <w:trHeight w:val="3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1615195</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16840</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22337</w:t>
            </w:r>
          </w:p>
        </w:tc>
      </w:tr>
      <w:tr>
        <w:trPr>
          <w:trHeight w:val="6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22337</w:t>
            </w:r>
          </w:p>
        </w:tc>
      </w:tr>
      <w:tr>
        <w:trPr>
          <w:trHeight w:val="9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21713</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r>
      <w:tr>
        <w:trPr>
          <w:trHeight w:val="3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193797</w:t>
            </w:r>
          </w:p>
        </w:tc>
      </w:tr>
      <w:tr>
        <w:trPr>
          <w:trHeight w:val="3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178453</w:t>
            </w:r>
          </w:p>
        </w:tc>
      </w:tr>
      <w:tr>
        <w:trPr>
          <w:trHeight w:val="6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178453</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36684</w:t>
            </w:r>
          </w:p>
        </w:tc>
      </w:tr>
      <w:tr>
        <w:trPr>
          <w:trHeight w:val="129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8882</w:t>
            </w:r>
          </w:p>
        </w:tc>
      </w:tr>
      <w:tr>
        <w:trPr>
          <w:trHeight w:val="43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26570</w:t>
            </w:r>
          </w:p>
        </w:tc>
      </w:tr>
      <w:tr>
        <w:trPr>
          <w:trHeight w:val="3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31276</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20179</w:t>
            </w:r>
          </w:p>
        </w:tc>
      </w:tr>
      <w:tr>
        <w:trPr>
          <w:trHeight w:val="3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42640</w:t>
            </w:r>
          </w:p>
        </w:tc>
      </w:tr>
      <w:tr>
        <w:trPr>
          <w:trHeight w:val="12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5531</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15344</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15344</w:t>
            </w:r>
          </w:p>
        </w:tc>
      </w:tr>
      <w:tr>
        <w:trPr>
          <w:trHeight w:val="9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13980</w:t>
            </w:r>
          </w:p>
        </w:tc>
      </w:tr>
      <w:tr>
        <w:trPr>
          <w:trHeight w:val="6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170063</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58166</w:t>
            </w:r>
          </w:p>
        </w:tc>
      </w:tr>
      <w:tr>
        <w:trPr>
          <w:trHeight w:val="9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58166</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58166</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111897</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111897</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63358</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44039</w:t>
            </w:r>
          </w:p>
        </w:tc>
      </w:tr>
      <w:tr>
        <w:trPr>
          <w:trHeight w:val="3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221845</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106530</w:t>
            </w:r>
          </w:p>
        </w:tc>
      </w:tr>
      <w:tr>
        <w:trPr>
          <w:trHeight w:val="6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106530</w:t>
            </w:r>
          </w:p>
        </w:tc>
      </w:tr>
      <w:tr>
        <w:trPr>
          <w:trHeight w:val="3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106530</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5136</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5136</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w:t>
            </w:r>
          </w:p>
        </w:tc>
      </w:tr>
      <w:tr>
        <w:trPr>
          <w:trHeight w:val="9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90456</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90456</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90456</w:t>
            </w:r>
          </w:p>
        </w:tc>
      </w:tr>
      <w:tr>
        <w:trPr>
          <w:trHeight w:val="6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19723</w:t>
            </w:r>
          </w:p>
        </w:tc>
      </w:tr>
      <w:tr>
        <w:trPr>
          <w:trHeight w:val="6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6657</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6657</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13066</w:t>
            </w:r>
          </w:p>
        </w:tc>
      </w:tr>
      <w:tr>
        <w:trPr>
          <w:trHeight w:val="12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7709</w:t>
            </w:r>
          </w:p>
        </w:tc>
      </w:tr>
      <w:tr>
        <w:trPr>
          <w:trHeight w:val="6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5357</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18636</w:t>
            </w:r>
          </w:p>
        </w:tc>
      </w:tr>
      <w:tr>
        <w:trPr>
          <w:trHeight w:val="3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11695</w:t>
            </w:r>
          </w:p>
        </w:tc>
      </w:tr>
      <w:tr>
        <w:trPr>
          <w:trHeight w:val="6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11695</w:t>
            </w:r>
          </w:p>
        </w:tc>
      </w:tr>
      <w:tr>
        <w:trPr>
          <w:trHeight w:val="9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11398</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6941</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6941</w:t>
            </w:r>
          </w:p>
        </w:tc>
      </w:tr>
      <w:tr>
        <w:trPr>
          <w:trHeight w:val="9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6941</w:t>
            </w:r>
          </w:p>
        </w:tc>
      </w:tr>
      <w:tr>
        <w:trPr>
          <w:trHeight w:val="3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3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6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6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88900</w:t>
            </w:r>
          </w:p>
        </w:tc>
      </w:tr>
      <w:tr>
        <w:trPr>
          <w:trHeight w:val="2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88900</w:t>
            </w:r>
          </w:p>
        </w:tc>
      </w:tr>
      <w:tr>
        <w:trPr>
          <w:trHeight w:val="6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48900</w:t>
            </w:r>
          </w:p>
        </w:tc>
      </w:tr>
      <w:tr>
        <w:trPr>
          <w:trHeight w:val="9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48900</w:t>
            </w:r>
          </w:p>
        </w:tc>
      </w:tr>
      <w:tr>
        <w:trPr>
          <w:trHeight w:val="9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42672</w:t>
            </w:r>
          </w:p>
        </w:tc>
      </w:tr>
      <w:tr>
        <w:trPr>
          <w:trHeight w:val="3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8059</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8059</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8059</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34613</w:t>
            </w:r>
          </w:p>
        </w:tc>
      </w:tr>
      <w:tr>
        <w:trPr>
          <w:trHeight w:val="3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13955</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13955</w:t>
            </w:r>
          </w:p>
        </w:tc>
      </w:tr>
      <w:tr>
        <w:trPr>
          <w:trHeight w:val="9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p>
        </w:tc>
      </w:tr>
      <w:tr>
        <w:trPr>
          <w:trHeight w:val="12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11908</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11908</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 Бюджет тапшылығын қаржыландыру (профициттін пайдалану)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8" w:id="7"/>
    <w:p>
      <w:pPr>
        <w:spacing w:after="0"/>
        <w:ind w:left="0"/>
        <w:jc w:val="both"/>
      </w:pPr>
      <w:r>
        <w:rPr>
          <w:rFonts w:ascii="Times New Roman"/>
          <w:b w:val="false"/>
          <w:i w:val="false"/>
          <w:color w:val="000000"/>
          <w:sz w:val="28"/>
        </w:rPr>
        <w:t>
Жаңаарқа аудандық мәслихатының</w:t>
      </w:r>
      <w:r>
        <w:br/>
      </w:r>
      <w:r>
        <w:rPr>
          <w:rFonts w:ascii="Times New Roman"/>
          <w:b w:val="false"/>
          <w:i w:val="false"/>
          <w:color w:val="000000"/>
          <w:sz w:val="28"/>
        </w:rPr>
        <w:t>
2011 жылғы 6 желтоқсандағы</w:t>
      </w:r>
      <w:r>
        <w:br/>
      </w:r>
      <w:r>
        <w:rPr>
          <w:rFonts w:ascii="Times New Roman"/>
          <w:b w:val="false"/>
          <w:i w:val="false"/>
          <w:color w:val="000000"/>
          <w:sz w:val="28"/>
        </w:rPr>
        <w:t>
ХLII сессиясының N 42/363 шешіміне</w:t>
      </w:r>
      <w:r>
        <w:br/>
      </w:r>
      <w:r>
        <w:rPr>
          <w:rFonts w:ascii="Times New Roman"/>
          <w:b w:val="false"/>
          <w:i w:val="false"/>
          <w:color w:val="000000"/>
          <w:sz w:val="28"/>
        </w:rPr>
        <w:t>
4 қосымша</w:t>
      </w:r>
    </w:p>
    <w:bookmarkEnd w:id="7"/>
    <w:bookmarkStart w:name="z19" w:id="8"/>
    <w:p>
      <w:pPr>
        <w:spacing w:after="0"/>
        <w:ind w:left="0"/>
        <w:jc w:val="left"/>
      </w:pPr>
      <w:r>
        <w:rPr>
          <w:rFonts w:ascii="Times New Roman"/>
          <w:b/>
          <w:i w:val="false"/>
          <w:color w:val="000000"/>
        </w:rPr>
        <w:t xml:space="preserve"> 
2012 жылға бюджеттік инвестициялық жобаларды іске асыруға бағытталған ауданды дамытудың бюджеттік бағдарламаларының тізбесі</w:t>
      </w:r>
    </w:p>
    <w:bookmarkEnd w:id="8"/>
    <w:p>
      <w:pPr>
        <w:spacing w:after="0"/>
        <w:ind w:left="0"/>
        <w:jc w:val="both"/>
      </w:pPr>
      <w:r>
        <w:rPr>
          <w:rFonts w:ascii="Times New Roman"/>
          <w:b w:val="false"/>
          <w:i w:val="false"/>
          <w:color w:val="ff0000"/>
          <w:sz w:val="28"/>
        </w:rPr>
        <w:t xml:space="preserve">      Ескерту. 4-қосымша жаңа редакцияда - Қарағанды облысы Жаңаарқа аудандық мәслихатының 2012.12.10 N 12/76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355"/>
        <w:gridCol w:w="697"/>
        <w:gridCol w:w="697"/>
        <w:gridCol w:w="10091"/>
        <w:gridCol w:w="159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830432</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782932</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235686</w:t>
            </w:r>
          </w:p>
        </w:tc>
      </w:tr>
      <w:tr>
        <w:trPr>
          <w:trHeight w:val="6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235686</w:t>
            </w:r>
          </w:p>
        </w:tc>
      </w:tr>
      <w:tr>
        <w:trPr>
          <w:trHeight w:val="6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қорынан тұрғын үйін жобалау, салу және (немесе) сатып алу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122028</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89522</w:t>
            </w:r>
          </w:p>
        </w:tc>
      </w:tr>
      <w:tr>
        <w:trPr>
          <w:trHeight w:val="12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24136</w:t>
            </w:r>
          </w:p>
        </w:tc>
      </w:tr>
      <w:tr>
        <w:trPr>
          <w:trHeight w:val="9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және жайластыруға</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547246</w:t>
            </w:r>
          </w:p>
        </w:tc>
      </w:tr>
      <w:tr>
        <w:trPr>
          <w:trHeight w:val="9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565746</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544846</w:t>
            </w:r>
          </w:p>
        </w:tc>
      </w:tr>
      <w:tr>
        <w:trPr>
          <w:trHeight w:val="6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w:t>
            </w:r>
          </w:p>
        </w:tc>
      </w:tr>
      <w:tr>
        <w:trPr>
          <w:trHeight w:val="9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w:t>
            </w:r>
          </w:p>
        </w:tc>
      </w:tr>
      <w:tr>
        <w:trPr>
          <w:trHeight w:val="6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w:t>
            </w:r>
          </w:p>
        </w:tc>
      </w:tr>
    </w:tbl>
    <w:bookmarkStart w:name="z20" w:id="9"/>
    <w:p>
      <w:pPr>
        <w:spacing w:after="0"/>
        <w:ind w:left="0"/>
        <w:jc w:val="both"/>
      </w:pPr>
      <w:r>
        <w:rPr>
          <w:rFonts w:ascii="Times New Roman"/>
          <w:b w:val="false"/>
          <w:i w:val="false"/>
          <w:color w:val="000000"/>
          <w:sz w:val="28"/>
        </w:rPr>
        <w:t>
Жаңаарқа аудандық мәслихатының</w:t>
      </w:r>
      <w:r>
        <w:br/>
      </w:r>
      <w:r>
        <w:rPr>
          <w:rFonts w:ascii="Times New Roman"/>
          <w:b w:val="false"/>
          <w:i w:val="false"/>
          <w:color w:val="000000"/>
          <w:sz w:val="28"/>
        </w:rPr>
        <w:t>
2011 жылғы 6 желтоқсандағы</w:t>
      </w:r>
      <w:r>
        <w:br/>
      </w:r>
      <w:r>
        <w:rPr>
          <w:rFonts w:ascii="Times New Roman"/>
          <w:b w:val="false"/>
          <w:i w:val="false"/>
          <w:color w:val="000000"/>
          <w:sz w:val="28"/>
        </w:rPr>
        <w:t>
ХLII сессиясының N 42/363 шешіміне</w:t>
      </w:r>
      <w:r>
        <w:br/>
      </w:r>
      <w:r>
        <w:rPr>
          <w:rFonts w:ascii="Times New Roman"/>
          <w:b w:val="false"/>
          <w:i w:val="false"/>
          <w:color w:val="000000"/>
          <w:sz w:val="28"/>
        </w:rPr>
        <w:t>
5 қосымша</w:t>
      </w:r>
    </w:p>
    <w:bookmarkEnd w:id="9"/>
    <w:bookmarkStart w:name="z21" w:id="10"/>
    <w:p>
      <w:pPr>
        <w:spacing w:after="0"/>
        <w:ind w:left="0"/>
        <w:jc w:val="left"/>
      </w:pPr>
      <w:r>
        <w:rPr>
          <w:rFonts w:ascii="Times New Roman"/>
          <w:b/>
          <w:i w:val="false"/>
          <w:color w:val="000000"/>
        </w:rPr>
        <w:t xml:space="preserve"> 
2012 жылғы арналған аудандық бюджеттің орындалу барысында</w:t>
      </w:r>
      <w:r>
        <w:br/>
      </w:r>
      <w:r>
        <w:rPr>
          <w:rFonts w:ascii="Times New Roman"/>
          <w:b/>
          <w:i w:val="false"/>
          <w:color w:val="000000"/>
        </w:rPr>
        <w:t>
секвестрлеуге жатпайтын бюджеттік бағдарламалардың</w:t>
      </w:r>
      <w:r>
        <w:br/>
      </w:r>
      <w:r>
        <w:rPr>
          <w:rFonts w:ascii="Times New Roman"/>
          <w:b/>
          <w:i w:val="false"/>
          <w:color w:val="000000"/>
        </w:rPr>
        <w:t>
тізбесі</w:t>
      </w:r>
    </w:p>
    <w:bookmarkEnd w:id="10"/>
    <w:p>
      <w:pPr>
        <w:spacing w:after="0"/>
        <w:ind w:left="0"/>
        <w:jc w:val="both"/>
      </w:pPr>
      <w:r>
        <w:rPr>
          <w:rFonts w:ascii="Times New Roman"/>
          <w:b w:val="false"/>
          <w:i w:val="false"/>
          <w:color w:val="ff0000"/>
          <w:sz w:val="28"/>
        </w:rPr>
        <w:t xml:space="preserve">      Ескерту. 5-қосымша жаңа редакцияда - Қарағанды облысы Жаңаарқа аудандық мәслихатының 2012.12.10 N 12/76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479"/>
        <w:gridCol w:w="691"/>
        <w:gridCol w:w="734"/>
        <w:gridCol w:w="9973"/>
        <w:gridCol w:w="1582"/>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1547425</w:t>
            </w:r>
          </w:p>
        </w:tc>
      </w:tr>
      <w:tr>
        <w:trPr>
          <w:trHeight w:val="3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1547425</w:t>
            </w:r>
          </w:p>
        </w:tc>
      </w:tr>
      <w:tr>
        <w:trPr>
          <w:trHeight w:val="3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1547425</w:t>
            </w:r>
          </w:p>
        </w:tc>
      </w:tr>
      <w:tr>
        <w:trPr>
          <w:trHeight w:val="6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1547425</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1547425</w:t>
            </w:r>
          </w:p>
        </w:tc>
      </w:tr>
    </w:tbl>
    <w:bookmarkStart w:name="z22" w:id="11"/>
    <w:p>
      <w:pPr>
        <w:spacing w:after="0"/>
        <w:ind w:left="0"/>
        <w:jc w:val="both"/>
      </w:pPr>
      <w:r>
        <w:rPr>
          <w:rFonts w:ascii="Times New Roman"/>
          <w:b w:val="false"/>
          <w:i w:val="false"/>
          <w:color w:val="000000"/>
          <w:sz w:val="28"/>
        </w:rPr>
        <w:t>
Жаңаарқа аудандық мәслихатының</w:t>
      </w:r>
      <w:r>
        <w:br/>
      </w:r>
      <w:r>
        <w:rPr>
          <w:rFonts w:ascii="Times New Roman"/>
          <w:b w:val="false"/>
          <w:i w:val="false"/>
          <w:color w:val="000000"/>
          <w:sz w:val="28"/>
        </w:rPr>
        <w:t>
2011 жылғы 6 желтоқсандағы</w:t>
      </w:r>
      <w:r>
        <w:br/>
      </w:r>
      <w:r>
        <w:rPr>
          <w:rFonts w:ascii="Times New Roman"/>
          <w:b w:val="false"/>
          <w:i w:val="false"/>
          <w:color w:val="000000"/>
          <w:sz w:val="28"/>
        </w:rPr>
        <w:t>
ХLII сессиясының N 42/363 шешіміне</w:t>
      </w:r>
      <w:r>
        <w:br/>
      </w:r>
      <w:r>
        <w:rPr>
          <w:rFonts w:ascii="Times New Roman"/>
          <w:b w:val="false"/>
          <w:i w:val="false"/>
          <w:color w:val="000000"/>
          <w:sz w:val="28"/>
        </w:rPr>
        <w:t>
6 қосымша</w:t>
      </w:r>
    </w:p>
    <w:bookmarkEnd w:id="11"/>
    <w:bookmarkStart w:name="z23" w:id="12"/>
    <w:p>
      <w:pPr>
        <w:spacing w:after="0"/>
        <w:ind w:left="0"/>
        <w:jc w:val="left"/>
      </w:pPr>
      <w:r>
        <w:rPr>
          <w:rFonts w:ascii="Times New Roman"/>
          <w:b/>
          <w:i w:val="false"/>
          <w:color w:val="000000"/>
        </w:rPr>
        <w:t xml:space="preserve"> 
2012 жылғы Жаңаарқа ауданы</w:t>
      </w:r>
      <w:r>
        <w:br/>
      </w:r>
      <w:r>
        <w:rPr>
          <w:rFonts w:ascii="Times New Roman"/>
          <w:b/>
          <w:i w:val="false"/>
          <w:color w:val="000000"/>
        </w:rPr>
        <w:t>
Атасу кентiнiң бюджеті</w:t>
      </w:r>
    </w:p>
    <w:bookmarkEnd w:id="12"/>
    <w:p>
      <w:pPr>
        <w:spacing w:after="0"/>
        <w:ind w:left="0"/>
        <w:jc w:val="both"/>
      </w:pPr>
      <w:r>
        <w:rPr>
          <w:rFonts w:ascii="Times New Roman"/>
          <w:b w:val="false"/>
          <w:i w:val="false"/>
          <w:color w:val="ff0000"/>
          <w:sz w:val="28"/>
        </w:rPr>
        <w:t xml:space="preserve">      Ескерту. 6 қосымша жаңа редакцияда - Қарағанды облысы Жаңаарқа аудандық мәслихатының 2012.11.09 N 10/66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502"/>
        <w:gridCol w:w="714"/>
        <w:gridCol w:w="693"/>
        <w:gridCol w:w="9672"/>
        <w:gridCol w:w="179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82442</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17845</w:t>
            </w:r>
          </w:p>
        </w:tc>
      </w:tr>
      <w:tr>
        <w:trPr>
          <w:trHeight w:val="6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17845</w:t>
            </w:r>
          </w:p>
        </w:tc>
      </w:tr>
      <w:tr>
        <w:trPr>
          <w:trHeight w:val="6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17845</w:t>
            </w:r>
          </w:p>
        </w:tc>
      </w:tr>
      <w:tr>
        <w:trPr>
          <w:trHeight w:val="9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17565</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6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6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42080</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42080</w:t>
            </w:r>
          </w:p>
        </w:tc>
      </w:tr>
      <w:tr>
        <w:trPr>
          <w:trHeight w:val="6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42080</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16440</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22240</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22087</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22087</w:t>
            </w:r>
          </w:p>
        </w:tc>
      </w:tr>
      <w:tr>
        <w:trPr>
          <w:trHeight w:val="6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22087</w:t>
            </w:r>
          </w:p>
        </w:tc>
      </w:tr>
      <w:tr>
        <w:trPr>
          <w:trHeight w:val="9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22087</w:t>
            </w:r>
          </w:p>
        </w:tc>
      </w:tr>
    </w:tbl>
    <w:bookmarkStart w:name="z24" w:id="13"/>
    <w:p>
      <w:pPr>
        <w:spacing w:after="0"/>
        <w:ind w:left="0"/>
        <w:jc w:val="both"/>
      </w:pPr>
      <w:r>
        <w:rPr>
          <w:rFonts w:ascii="Times New Roman"/>
          <w:b w:val="false"/>
          <w:i w:val="false"/>
          <w:color w:val="000000"/>
          <w:sz w:val="28"/>
        </w:rPr>
        <w:t>
Жаңаарқа аудандық мәслихатының</w:t>
      </w:r>
      <w:r>
        <w:br/>
      </w:r>
      <w:r>
        <w:rPr>
          <w:rFonts w:ascii="Times New Roman"/>
          <w:b w:val="false"/>
          <w:i w:val="false"/>
          <w:color w:val="000000"/>
          <w:sz w:val="28"/>
        </w:rPr>
        <w:t>
2011 жылғы 6 желтоқсандағы</w:t>
      </w:r>
      <w:r>
        <w:br/>
      </w:r>
      <w:r>
        <w:rPr>
          <w:rFonts w:ascii="Times New Roman"/>
          <w:b w:val="false"/>
          <w:i w:val="false"/>
          <w:color w:val="000000"/>
          <w:sz w:val="28"/>
        </w:rPr>
        <w:t>
ХLII сессиясының N 42/363 шешіміне</w:t>
      </w:r>
      <w:r>
        <w:br/>
      </w:r>
      <w:r>
        <w:rPr>
          <w:rFonts w:ascii="Times New Roman"/>
          <w:b w:val="false"/>
          <w:i w:val="false"/>
          <w:color w:val="000000"/>
          <w:sz w:val="28"/>
        </w:rPr>
        <w:t>
7 қосымша</w:t>
      </w:r>
    </w:p>
    <w:bookmarkEnd w:id="13"/>
    <w:bookmarkStart w:name="z25" w:id="14"/>
    <w:p>
      <w:pPr>
        <w:spacing w:after="0"/>
        <w:ind w:left="0"/>
        <w:jc w:val="left"/>
      </w:pPr>
      <w:r>
        <w:rPr>
          <w:rFonts w:ascii="Times New Roman"/>
          <w:b/>
          <w:i w:val="false"/>
          <w:color w:val="000000"/>
        </w:rPr>
        <w:t xml:space="preserve"> 
2012 жылғы Жаңаарқа ауданы</w:t>
      </w:r>
      <w:r>
        <w:br/>
      </w:r>
      <w:r>
        <w:rPr>
          <w:rFonts w:ascii="Times New Roman"/>
          <w:b/>
          <w:i w:val="false"/>
          <w:color w:val="000000"/>
        </w:rPr>
        <w:t>
Қызылжар кентiнiң бюджеті</w:t>
      </w:r>
    </w:p>
    <w:bookmarkEnd w:id="14"/>
    <w:p>
      <w:pPr>
        <w:spacing w:after="0"/>
        <w:ind w:left="0"/>
        <w:jc w:val="both"/>
      </w:pPr>
      <w:r>
        <w:rPr>
          <w:rFonts w:ascii="Times New Roman"/>
          <w:b w:val="false"/>
          <w:i w:val="false"/>
          <w:color w:val="ff0000"/>
          <w:sz w:val="28"/>
        </w:rPr>
        <w:t xml:space="preserve">      Ескерту. 7 қосымша жаңа редакцияда - Қарағанды облысы Жаңаарқа аудандық мәслихатының 2012.11.09 N 10/66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502"/>
        <w:gridCol w:w="693"/>
        <w:gridCol w:w="735"/>
        <w:gridCol w:w="9651"/>
        <w:gridCol w:w="179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w:t>
            </w:r>
          </w:p>
        </w:tc>
      </w:tr>
      <w:tr>
        <w:trPr>
          <w:trHeight w:val="6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w:t>
            </w:r>
          </w:p>
        </w:tc>
      </w:tr>
      <w:tr>
        <w:trPr>
          <w:trHeight w:val="6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w:t>
            </w:r>
          </w:p>
        </w:tc>
      </w:tr>
      <w:tr>
        <w:trPr>
          <w:trHeight w:val="9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6589</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6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26" w:id="15"/>
    <w:p>
      <w:pPr>
        <w:spacing w:after="0"/>
        <w:ind w:left="0"/>
        <w:jc w:val="both"/>
      </w:pPr>
      <w:r>
        <w:rPr>
          <w:rFonts w:ascii="Times New Roman"/>
          <w:b w:val="false"/>
          <w:i w:val="false"/>
          <w:color w:val="000000"/>
          <w:sz w:val="28"/>
        </w:rPr>
        <w:t>
Жаңаарқа аудандық мәслихатының</w:t>
      </w:r>
      <w:r>
        <w:br/>
      </w:r>
      <w:r>
        <w:rPr>
          <w:rFonts w:ascii="Times New Roman"/>
          <w:b w:val="false"/>
          <w:i w:val="false"/>
          <w:color w:val="000000"/>
          <w:sz w:val="28"/>
        </w:rPr>
        <w:t>
2011 жылғы 6 желтоқсандағы</w:t>
      </w:r>
      <w:r>
        <w:br/>
      </w:r>
      <w:r>
        <w:rPr>
          <w:rFonts w:ascii="Times New Roman"/>
          <w:b w:val="false"/>
          <w:i w:val="false"/>
          <w:color w:val="000000"/>
          <w:sz w:val="28"/>
        </w:rPr>
        <w:t>
ХLII сессиясының N 42/363 шешіміне</w:t>
      </w:r>
      <w:r>
        <w:br/>
      </w:r>
      <w:r>
        <w:rPr>
          <w:rFonts w:ascii="Times New Roman"/>
          <w:b w:val="false"/>
          <w:i w:val="false"/>
          <w:color w:val="000000"/>
          <w:sz w:val="28"/>
        </w:rPr>
        <w:t>
8 қосымша</w:t>
      </w:r>
    </w:p>
    <w:bookmarkEnd w:id="15"/>
    <w:bookmarkStart w:name="z27" w:id="16"/>
    <w:p>
      <w:pPr>
        <w:spacing w:after="0"/>
        <w:ind w:left="0"/>
        <w:jc w:val="left"/>
      </w:pPr>
      <w:r>
        <w:rPr>
          <w:rFonts w:ascii="Times New Roman"/>
          <w:b/>
          <w:i w:val="false"/>
          <w:color w:val="000000"/>
        </w:rPr>
        <w:t xml:space="preserve"> 
2012 жылғы Жаңаарқа ауданы</w:t>
      </w:r>
      <w:r>
        <w:br/>
      </w:r>
      <w:r>
        <w:rPr>
          <w:rFonts w:ascii="Times New Roman"/>
          <w:b/>
          <w:i w:val="false"/>
          <w:color w:val="000000"/>
        </w:rPr>
        <w:t>
М. Жұмажанов атындағы селолық округiнiң бюджеті</w:t>
      </w:r>
    </w:p>
    <w:bookmarkEnd w:id="16"/>
    <w:p>
      <w:pPr>
        <w:spacing w:after="0"/>
        <w:ind w:left="0"/>
        <w:jc w:val="both"/>
      </w:pPr>
      <w:r>
        <w:rPr>
          <w:rFonts w:ascii="Times New Roman"/>
          <w:b w:val="false"/>
          <w:i w:val="false"/>
          <w:color w:val="ff0000"/>
          <w:sz w:val="28"/>
        </w:rPr>
        <w:t>      Ескерту. 8 қосымша жаңа редакцияда - Қарағанды облысы Жаңаарқа аудандық мәслихатының 2012.04.16 N 4/31 (2012.01.01 бастап қолданысқа енеді)</w:t>
      </w:r>
      <w:r>
        <w:rPr>
          <w:rFonts w:ascii="Times New Roman"/>
          <w:b w:val="false"/>
          <w:i w:val="false"/>
          <w:color w:val="ff0000"/>
          <w:sz w:val="28"/>
        </w:rPr>
        <w:t xml:space="preserve"> 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480"/>
        <w:gridCol w:w="693"/>
        <w:gridCol w:w="693"/>
        <w:gridCol w:w="9630"/>
        <w:gridCol w:w="1861"/>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12235</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11736</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11736</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11736</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11621</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28" w:id="17"/>
    <w:p>
      <w:pPr>
        <w:spacing w:after="0"/>
        <w:ind w:left="0"/>
        <w:jc w:val="both"/>
      </w:pPr>
      <w:r>
        <w:rPr>
          <w:rFonts w:ascii="Times New Roman"/>
          <w:b w:val="false"/>
          <w:i w:val="false"/>
          <w:color w:val="000000"/>
          <w:sz w:val="28"/>
        </w:rPr>
        <w:t>
Жаңаарқа аудандық мәслихатының</w:t>
      </w:r>
      <w:r>
        <w:br/>
      </w:r>
      <w:r>
        <w:rPr>
          <w:rFonts w:ascii="Times New Roman"/>
          <w:b w:val="false"/>
          <w:i w:val="false"/>
          <w:color w:val="000000"/>
          <w:sz w:val="28"/>
        </w:rPr>
        <w:t>
2011 жылғы 6 желтоқсандағы</w:t>
      </w:r>
      <w:r>
        <w:br/>
      </w:r>
      <w:r>
        <w:rPr>
          <w:rFonts w:ascii="Times New Roman"/>
          <w:b w:val="false"/>
          <w:i w:val="false"/>
          <w:color w:val="000000"/>
          <w:sz w:val="28"/>
        </w:rPr>
        <w:t>
ХLII сессиясының N 42/363 шешіміне</w:t>
      </w:r>
      <w:r>
        <w:br/>
      </w:r>
      <w:r>
        <w:rPr>
          <w:rFonts w:ascii="Times New Roman"/>
          <w:b w:val="false"/>
          <w:i w:val="false"/>
          <w:color w:val="000000"/>
          <w:sz w:val="28"/>
        </w:rPr>
        <w:t>
9 қосымша</w:t>
      </w:r>
    </w:p>
    <w:bookmarkEnd w:id="17"/>
    <w:bookmarkStart w:name="z29" w:id="18"/>
    <w:p>
      <w:pPr>
        <w:spacing w:after="0"/>
        <w:ind w:left="0"/>
        <w:jc w:val="left"/>
      </w:pPr>
      <w:r>
        <w:rPr>
          <w:rFonts w:ascii="Times New Roman"/>
          <w:b/>
          <w:i w:val="false"/>
          <w:color w:val="000000"/>
        </w:rPr>
        <w:t xml:space="preserve"> 
2012 жылғы Жаңаарқа ауданы</w:t>
      </w:r>
      <w:r>
        <w:br/>
      </w:r>
      <w:r>
        <w:rPr>
          <w:rFonts w:ascii="Times New Roman"/>
          <w:b/>
          <w:i w:val="false"/>
          <w:color w:val="000000"/>
        </w:rPr>
        <w:t>
Ақтасты селолық округiнiң бюджеті</w:t>
      </w:r>
    </w:p>
    <w:bookmarkEnd w:id="18"/>
    <w:p>
      <w:pPr>
        <w:spacing w:after="0"/>
        <w:ind w:left="0"/>
        <w:jc w:val="both"/>
      </w:pPr>
      <w:r>
        <w:rPr>
          <w:rFonts w:ascii="Times New Roman"/>
          <w:b w:val="false"/>
          <w:i w:val="false"/>
          <w:color w:val="ff0000"/>
          <w:sz w:val="28"/>
        </w:rPr>
        <w:t xml:space="preserve">      Ескерту. 9 қосымша жаңа редакцияда - Қарағанды облысы Жаңаарқа аудандық мәслихатының 2012.11.09 N 10/66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501"/>
        <w:gridCol w:w="776"/>
        <w:gridCol w:w="713"/>
        <w:gridCol w:w="9594"/>
        <w:gridCol w:w="179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6673</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6273</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6273</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6273</w:t>
            </w:r>
          </w:p>
        </w:tc>
      </w:tr>
      <w:tr>
        <w:trPr>
          <w:trHeight w:val="9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6143</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30" w:id="19"/>
    <w:p>
      <w:pPr>
        <w:spacing w:after="0"/>
        <w:ind w:left="0"/>
        <w:jc w:val="both"/>
      </w:pPr>
      <w:r>
        <w:rPr>
          <w:rFonts w:ascii="Times New Roman"/>
          <w:b w:val="false"/>
          <w:i w:val="false"/>
          <w:color w:val="000000"/>
          <w:sz w:val="28"/>
        </w:rPr>
        <w:t>
Жаңаарқа аудандық мәслихатының</w:t>
      </w:r>
      <w:r>
        <w:br/>
      </w:r>
      <w:r>
        <w:rPr>
          <w:rFonts w:ascii="Times New Roman"/>
          <w:b w:val="false"/>
          <w:i w:val="false"/>
          <w:color w:val="000000"/>
          <w:sz w:val="28"/>
        </w:rPr>
        <w:t>
2011 жылғы 6 желтоқсандағы</w:t>
      </w:r>
      <w:r>
        <w:br/>
      </w:r>
      <w:r>
        <w:rPr>
          <w:rFonts w:ascii="Times New Roman"/>
          <w:b w:val="false"/>
          <w:i w:val="false"/>
          <w:color w:val="000000"/>
          <w:sz w:val="28"/>
        </w:rPr>
        <w:t>
ХLII сессиясының N 42/363 шешіміне</w:t>
      </w:r>
      <w:r>
        <w:br/>
      </w:r>
      <w:r>
        <w:rPr>
          <w:rFonts w:ascii="Times New Roman"/>
          <w:b w:val="false"/>
          <w:i w:val="false"/>
          <w:color w:val="000000"/>
          <w:sz w:val="28"/>
        </w:rPr>
        <w:t>
10 қосымша</w:t>
      </w:r>
    </w:p>
    <w:bookmarkEnd w:id="19"/>
    <w:bookmarkStart w:name="z31" w:id="20"/>
    <w:p>
      <w:pPr>
        <w:spacing w:after="0"/>
        <w:ind w:left="0"/>
        <w:jc w:val="left"/>
      </w:pPr>
      <w:r>
        <w:rPr>
          <w:rFonts w:ascii="Times New Roman"/>
          <w:b/>
          <w:i w:val="false"/>
          <w:color w:val="000000"/>
        </w:rPr>
        <w:t xml:space="preserve"> 
2012 жылғы Жаңаарқа ауданы</w:t>
      </w:r>
      <w:r>
        <w:br/>
      </w:r>
      <w:r>
        <w:rPr>
          <w:rFonts w:ascii="Times New Roman"/>
          <w:b/>
          <w:i w:val="false"/>
          <w:color w:val="000000"/>
        </w:rPr>
        <w:t>
Айнабұлақ селолық округiнiң бюджеті</w:t>
      </w:r>
    </w:p>
    <w:bookmarkEnd w:id="20"/>
    <w:p>
      <w:pPr>
        <w:spacing w:after="0"/>
        <w:ind w:left="0"/>
        <w:jc w:val="both"/>
      </w:pPr>
      <w:r>
        <w:rPr>
          <w:rFonts w:ascii="Times New Roman"/>
          <w:b w:val="false"/>
          <w:i w:val="false"/>
          <w:color w:val="ff0000"/>
          <w:sz w:val="28"/>
        </w:rPr>
        <w:t xml:space="preserve">      Ескерту. 10 қосымша жаңа редакцияда - Қарағанды облысы Жаңаарқа аудандық мәслихатының 2012.11.09 N 10/66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502"/>
        <w:gridCol w:w="735"/>
        <w:gridCol w:w="735"/>
        <w:gridCol w:w="9609"/>
        <w:gridCol w:w="179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w:t>
            </w:r>
          </w:p>
        </w:tc>
      </w:tr>
      <w:tr>
        <w:trPr>
          <w:trHeight w:val="6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w:t>
            </w:r>
          </w:p>
        </w:tc>
      </w:tr>
      <w:tr>
        <w:trPr>
          <w:trHeight w:val="6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w:t>
            </w:r>
          </w:p>
        </w:tc>
      </w:tr>
      <w:tr>
        <w:trPr>
          <w:trHeight w:val="9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6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32" w:id="21"/>
    <w:p>
      <w:pPr>
        <w:spacing w:after="0"/>
        <w:ind w:left="0"/>
        <w:jc w:val="both"/>
      </w:pPr>
      <w:r>
        <w:rPr>
          <w:rFonts w:ascii="Times New Roman"/>
          <w:b w:val="false"/>
          <w:i w:val="false"/>
          <w:color w:val="000000"/>
          <w:sz w:val="28"/>
        </w:rPr>
        <w:t>
Жаңаарқа аудандық мәслихатының</w:t>
      </w:r>
      <w:r>
        <w:br/>
      </w:r>
      <w:r>
        <w:rPr>
          <w:rFonts w:ascii="Times New Roman"/>
          <w:b w:val="false"/>
          <w:i w:val="false"/>
          <w:color w:val="000000"/>
          <w:sz w:val="28"/>
        </w:rPr>
        <w:t>
2011 жылғы 6 желтоқсандағы</w:t>
      </w:r>
      <w:r>
        <w:br/>
      </w:r>
      <w:r>
        <w:rPr>
          <w:rFonts w:ascii="Times New Roman"/>
          <w:b w:val="false"/>
          <w:i w:val="false"/>
          <w:color w:val="000000"/>
          <w:sz w:val="28"/>
        </w:rPr>
        <w:t>
ХLII сессиясының N 42/363 шешіміне</w:t>
      </w:r>
      <w:r>
        <w:br/>
      </w:r>
      <w:r>
        <w:rPr>
          <w:rFonts w:ascii="Times New Roman"/>
          <w:b w:val="false"/>
          <w:i w:val="false"/>
          <w:color w:val="000000"/>
          <w:sz w:val="28"/>
        </w:rPr>
        <w:t>
11 қосымша</w:t>
      </w:r>
    </w:p>
    <w:bookmarkEnd w:id="21"/>
    <w:bookmarkStart w:name="z33" w:id="22"/>
    <w:p>
      <w:pPr>
        <w:spacing w:after="0"/>
        <w:ind w:left="0"/>
        <w:jc w:val="left"/>
      </w:pPr>
      <w:r>
        <w:rPr>
          <w:rFonts w:ascii="Times New Roman"/>
          <w:b/>
          <w:i w:val="false"/>
          <w:color w:val="000000"/>
        </w:rPr>
        <w:t xml:space="preserve"> 
2012 жылғы Жаңаарқа ауданы</w:t>
      </w:r>
      <w:r>
        <w:br/>
      </w:r>
      <w:r>
        <w:rPr>
          <w:rFonts w:ascii="Times New Roman"/>
          <w:b/>
          <w:i w:val="false"/>
          <w:color w:val="000000"/>
        </w:rPr>
        <w:t>
Ақтау селолық округiнiң бюджеті</w:t>
      </w:r>
    </w:p>
    <w:bookmarkEnd w:id="22"/>
    <w:p>
      <w:pPr>
        <w:spacing w:after="0"/>
        <w:ind w:left="0"/>
        <w:jc w:val="both"/>
      </w:pPr>
      <w:r>
        <w:rPr>
          <w:rFonts w:ascii="Times New Roman"/>
          <w:b w:val="false"/>
          <w:i w:val="false"/>
          <w:color w:val="ff0000"/>
          <w:sz w:val="28"/>
        </w:rPr>
        <w:t xml:space="preserve">      Ескерту. 11 қосымша жаңа редакцияда - Қарағанды облысы Жаңаарқа аудандық мәслихатының 2012.11.09 N 10/66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501"/>
        <w:gridCol w:w="755"/>
        <w:gridCol w:w="713"/>
        <w:gridCol w:w="9615"/>
        <w:gridCol w:w="179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6167</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6087</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6087</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6087</w:t>
            </w:r>
          </w:p>
        </w:tc>
      </w:tr>
      <w:tr>
        <w:trPr>
          <w:trHeight w:val="9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6087</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34" w:id="23"/>
    <w:p>
      <w:pPr>
        <w:spacing w:after="0"/>
        <w:ind w:left="0"/>
        <w:jc w:val="both"/>
      </w:pPr>
      <w:r>
        <w:rPr>
          <w:rFonts w:ascii="Times New Roman"/>
          <w:b w:val="false"/>
          <w:i w:val="false"/>
          <w:color w:val="000000"/>
          <w:sz w:val="28"/>
        </w:rPr>
        <w:t>
Жаңаарқа аудандық мәслихатының</w:t>
      </w:r>
      <w:r>
        <w:br/>
      </w:r>
      <w:r>
        <w:rPr>
          <w:rFonts w:ascii="Times New Roman"/>
          <w:b w:val="false"/>
          <w:i w:val="false"/>
          <w:color w:val="000000"/>
          <w:sz w:val="28"/>
        </w:rPr>
        <w:t>
2011 жылғы 6 желтоқсандағы</w:t>
      </w:r>
      <w:r>
        <w:br/>
      </w:r>
      <w:r>
        <w:rPr>
          <w:rFonts w:ascii="Times New Roman"/>
          <w:b w:val="false"/>
          <w:i w:val="false"/>
          <w:color w:val="000000"/>
          <w:sz w:val="28"/>
        </w:rPr>
        <w:t>
ХLII сессиясының N 42/363 шешіміне</w:t>
      </w:r>
      <w:r>
        <w:br/>
      </w:r>
      <w:r>
        <w:rPr>
          <w:rFonts w:ascii="Times New Roman"/>
          <w:b w:val="false"/>
          <w:i w:val="false"/>
          <w:color w:val="000000"/>
          <w:sz w:val="28"/>
        </w:rPr>
        <w:t>
12 қосымша</w:t>
      </w:r>
    </w:p>
    <w:bookmarkEnd w:id="23"/>
    <w:bookmarkStart w:name="z35" w:id="24"/>
    <w:p>
      <w:pPr>
        <w:spacing w:after="0"/>
        <w:ind w:left="0"/>
        <w:jc w:val="left"/>
      </w:pPr>
      <w:r>
        <w:rPr>
          <w:rFonts w:ascii="Times New Roman"/>
          <w:b/>
          <w:i w:val="false"/>
          <w:color w:val="000000"/>
        </w:rPr>
        <w:t xml:space="preserve"> 
2012 жылғы Жаңаарқа ауданы</w:t>
      </w:r>
      <w:r>
        <w:br/>
      </w:r>
      <w:r>
        <w:rPr>
          <w:rFonts w:ascii="Times New Roman"/>
          <w:b/>
          <w:i w:val="false"/>
          <w:color w:val="000000"/>
        </w:rPr>
        <w:t>
Ақтүбек селолық округiнiң бюджеті</w:t>
      </w:r>
    </w:p>
    <w:bookmarkEnd w:id="24"/>
    <w:p>
      <w:pPr>
        <w:spacing w:after="0"/>
        <w:ind w:left="0"/>
        <w:jc w:val="both"/>
      </w:pPr>
      <w:r>
        <w:rPr>
          <w:rFonts w:ascii="Times New Roman"/>
          <w:b w:val="false"/>
          <w:i w:val="false"/>
          <w:color w:val="ff0000"/>
          <w:sz w:val="28"/>
        </w:rPr>
        <w:t xml:space="preserve">      Ескерту. 12 қосымша жаңа редакцияда - Қарағанды облысы Жаңаарқа аудандық мәслихатының 2012.11.09 N 10/66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502"/>
        <w:gridCol w:w="693"/>
        <w:gridCol w:w="756"/>
        <w:gridCol w:w="9630"/>
        <w:gridCol w:w="179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6994</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6887</w:t>
            </w:r>
          </w:p>
        </w:tc>
      </w:tr>
      <w:tr>
        <w:trPr>
          <w:trHeight w:val="6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6887</w:t>
            </w:r>
          </w:p>
        </w:tc>
      </w:tr>
      <w:tr>
        <w:trPr>
          <w:trHeight w:val="6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6887</w:t>
            </w:r>
          </w:p>
        </w:tc>
      </w:tr>
      <w:tr>
        <w:trPr>
          <w:trHeight w:val="9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6887</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6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36" w:id="25"/>
    <w:p>
      <w:pPr>
        <w:spacing w:after="0"/>
        <w:ind w:left="0"/>
        <w:jc w:val="both"/>
      </w:pPr>
      <w:r>
        <w:rPr>
          <w:rFonts w:ascii="Times New Roman"/>
          <w:b w:val="false"/>
          <w:i w:val="false"/>
          <w:color w:val="000000"/>
          <w:sz w:val="28"/>
        </w:rPr>
        <w:t>
Жаңаарқа аудандық мәслихатының</w:t>
      </w:r>
      <w:r>
        <w:br/>
      </w:r>
      <w:r>
        <w:rPr>
          <w:rFonts w:ascii="Times New Roman"/>
          <w:b w:val="false"/>
          <w:i w:val="false"/>
          <w:color w:val="000000"/>
          <w:sz w:val="28"/>
        </w:rPr>
        <w:t>
2011 жылғы 6 желтоқсандағы</w:t>
      </w:r>
      <w:r>
        <w:br/>
      </w:r>
      <w:r>
        <w:rPr>
          <w:rFonts w:ascii="Times New Roman"/>
          <w:b w:val="false"/>
          <w:i w:val="false"/>
          <w:color w:val="000000"/>
          <w:sz w:val="28"/>
        </w:rPr>
        <w:t>
ХLII сессиясының N 42/363 шешіміне</w:t>
      </w:r>
      <w:r>
        <w:br/>
      </w:r>
      <w:r>
        <w:rPr>
          <w:rFonts w:ascii="Times New Roman"/>
          <w:b w:val="false"/>
          <w:i w:val="false"/>
          <w:color w:val="000000"/>
          <w:sz w:val="28"/>
        </w:rPr>
        <w:t>
13 қосымша</w:t>
      </w:r>
    </w:p>
    <w:bookmarkEnd w:id="25"/>
    <w:bookmarkStart w:name="z37" w:id="26"/>
    <w:p>
      <w:pPr>
        <w:spacing w:after="0"/>
        <w:ind w:left="0"/>
        <w:jc w:val="left"/>
      </w:pPr>
      <w:r>
        <w:rPr>
          <w:rFonts w:ascii="Times New Roman"/>
          <w:b/>
          <w:i w:val="false"/>
          <w:color w:val="000000"/>
        </w:rPr>
        <w:t xml:space="preserve"> 
2012 жылғы Жаңаарқа ауданы</w:t>
      </w:r>
      <w:r>
        <w:br/>
      </w:r>
      <w:r>
        <w:rPr>
          <w:rFonts w:ascii="Times New Roman"/>
          <w:b/>
          <w:i w:val="false"/>
          <w:color w:val="000000"/>
        </w:rPr>
        <w:t>
Бидайық селолық округiнiң бюджеті</w:t>
      </w:r>
    </w:p>
    <w:bookmarkEnd w:id="26"/>
    <w:p>
      <w:pPr>
        <w:spacing w:after="0"/>
        <w:ind w:left="0"/>
        <w:jc w:val="both"/>
      </w:pPr>
      <w:r>
        <w:rPr>
          <w:rFonts w:ascii="Times New Roman"/>
          <w:b w:val="false"/>
          <w:i w:val="false"/>
          <w:color w:val="ff0000"/>
          <w:sz w:val="28"/>
        </w:rPr>
        <w:t xml:space="preserve">      Ескерту. 13 қосымша жаңа редакцияда - Қарағанды облысы Жаңаарқа аудандық мәслихатының 2012.11.09 N 10/66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502"/>
        <w:gridCol w:w="693"/>
        <w:gridCol w:w="714"/>
        <w:gridCol w:w="9672"/>
        <w:gridCol w:w="179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7919</w:t>
            </w:r>
          </w:p>
        </w:tc>
      </w:tr>
      <w:tr>
        <w:trPr>
          <w:trHeight w:val="3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w:t>
            </w:r>
          </w:p>
        </w:tc>
      </w:tr>
      <w:tr>
        <w:trPr>
          <w:trHeight w:val="6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w:t>
            </w:r>
          </w:p>
        </w:tc>
      </w:tr>
      <w:tr>
        <w:trPr>
          <w:trHeight w:val="6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w:t>
            </w:r>
          </w:p>
        </w:tc>
      </w:tr>
      <w:tr>
        <w:trPr>
          <w:trHeight w:val="9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6987</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6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6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6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38" w:id="27"/>
    <w:p>
      <w:pPr>
        <w:spacing w:after="0"/>
        <w:ind w:left="0"/>
        <w:jc w:val="both"/>
      </w:pPr>
      <w:r>
        <w:rPr>
          <w:rFonts w:ascii="Times New Roman"/>
          <w:b w:val="false"/>
          <w:i w:val="false"/>
          <w:color w:val="000000"/>
          <w:sz w:val="28"/>
        </w:rPr>
        <w:t>
Жаңаарқа аудандық мәслихатының</w:t>
      </w:r>
      <w:r>
        <w:br/>
      </w:r>
      <w:r>
        <w:rPr>
          <w:rFonts w:ascii="Times New Roman"/>
          <w:b w:val="false"/>
          <w:i w:val="false"/>
          <w:color w:val="000000"/>
          <w:sz w:val="28"/>
        </w:rPr>
        <w:t>
2011 жылғы 6 желтоқсандағы</w:t>
      </w:r>
      <w:r>
        <w:br/>
      </w:r>
      <w:r>
        <w:rPr>
          <w:rFonts w:ascii="Times New Roman"/>
          <w:b w:val="false"/>
          <w:i w:val="false"/>
          <w:color w:val="000000"/>
          <w:sz w:val="28"/>
        </w:rPr>
        <w:t>
ХLII сессиясының N 42/363 шешіміне</w:t>
      </w:r>
      <w:r>
        <w:br/>
      </w:r>
      <w:r>
        <w:rPr>
          <w:rFonts w:ascii="Times New Roman"/>
          <w:b w:val="false"/>
          <w:i w:val="false"/>
          <w:color w:val="000000"/>
          <w:sz w:val="28"/>
        </w:rPr>
        <w:t>
14 қосымша</w:t>
      </w:r>
    </w:p>
    <w:bookmarkEnd w:id="27"/>
    <w:bookmarkStart w:name="z39" w:id="28"/>
    <w:p>
      <w:pPr>
        <w:spacing w:after="0"/>
        <w:ind w:left="0"/>
        <w:jc w:val="left"/>
      </w:pPr>
      <w:r>
        <w:rPr>
          <w:rFonts w:ascii="Times New Roman"/>
          <w:b/>
          <w:i w:val="false"/>
          <w:color w:val="000000"/>
        </w:rPr>
        <w:t xml:space="preserve"> 
2012 жылғы Жаңаарқа ауданы</w:t>
      </w:r>
      <w:r>
        <w:br/>
      </w:r>
      <w:r>
        <w:rPr>
          <w:rFonts w:ascii="Times New Roman"/>
          <w:b/>
          <w:i w:val="false"/>
          <w:color w:val="000000"/>
        </w:rPr>
        <w:t>
Байдалы би селолық округiнiң бюджеті</w:t>
      </w:r>
    </w:p>
    <w:bookmarkEnd w:id="28"/>
    <w:p>
      <w:pPr>
        <w:spacing w:after="0"/>
        <w:ind w:left="0"/>
        <w:jc w:val="both"/>
      </w:pPr>
      <w:r>
        <w:rPr>
          <w:rFonts w:ascii="Times New Roman"/>
          <w:b w:val="false"/>
          <w:i w:val="false"/>
          <w:color w:val="ff0000"/>
          <w:sz w:val="28"/>
        </w:rPr>
        <w:t xml:space="preserve">      Ескерту. 14 қосымша жаңа редакцияда - Қарағанды облысы Жаңаарқа аудандық мәслихатының 2012.11.09 N 10/66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502"/>
        <w:gridCol w:w="736"/>
        <w:gridCol w:w="715"/>
        <w:gridCol w:w="9625"/>
        <w:gridCol w:w="180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9521</w:t>
            </w:r>
          </w:p>
        </w:tc>
      </w:tr>
      <w:tr>
        <w:trPr>
          <w:trHeight w:val="6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9521</w:t>
            </w:r>
          </w:p>
        </w:tc>
      </w:tr>
      <w:tr>
        <w:trPr>
          <w:trHeight w:val="6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9521</w:t>
            </w:r>
          </w:p>
        </w:tc>
      </w:tr>
      <w:tr>
        <w:trPr>
          <w:trHeight w:val="9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6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6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6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40" w:id="29"/>
    <w:p>
      <w:pPr>
        <w:spacing w:after="0"/>
        <w:ind w:left="0"/>
        <w:jc w:val="both"/>
      </w:pPr>
      <w:r>
        <w:rPr>
          <w:rFonts w:ascii="Times New Roman"/>
          <w:b w:val="false"/>
          <w:i w:val="false"/>
          <w:color w:val="000000"/>
          <w:sz w:val="28"/>
        </w:rPr>
        <w:t>
Жаңаарқа аудандық мәслихатының</w:t>
      </w:r>
      <w:r>
        <w:br/>
      </w:r>
      <w:r>
        <w:rPr>
          <w:rFonts w:ascii="Times New Roman"/>
          <w:b w:val="false"/>
          <w:i w:val="false"/>
          <w:color w:val="000000"/>
          <w:sz w:val="28"/>
        </w:rPr>
        <w:t>
2011 жылғы 6 желтоқсандағы</w:t>
      </w:r>
      <w:r>
        <w:br/>
      </w:r>
      <w:r>
        <w:rPr>
          <w:rFonts w:ascii="Times New Roman"/>
          <w:b w:val="false"/>
          <w:i w:val="false"/>
          <w:color w:val="000000"/>
          <w:sz w:val="28"/>
        </w:rPr>
        <w:t>
ХLII сессиясының N 42/363 шешіміне</w:t>
      </w:r>
      <w:r>
        <w:br/>
      </w:r>
      <w:r>
        <w:rPr>
          <w:rFonts w:ascii="Times New Roman"/>
          <w:b w:val="false"/>
          <w:i w:val="false"/>
          <w:color w:val="000000"/>
          <w:sz w:val="28"/>
        </w:rPr>
        <w:t>
15 қосымша</w:t>
      </w:r>
    </w:p>
    <w:bookmarkEnd w:id="29"/>
    <w:bookmarkStart w:name="z41" w:id="30"/>
    <w:p>
      <w:pPr>
        <w:spacing w:after="0"/>
        <w:ind w:left="0"/>
        <w:jc w:val="left"/>
      </w:pPr>
      <w:r>
        <w:rPr>
          <w:rFonts w:ascii="Times New Roman"/>
          <w:b/>
          <w:i w:val="false"/>
          <w:color w:val="000000"/>
        </w:rPr>
        <w:t xml:space="preserve"> 
2012 жылғы Жаңаарқа ауданы</w:t>
      </w:r>
      <w:r>
        <w:br/>
      </w:r>
      <w:r>
        <w:rPr>
          <w:rFonts w:ascii="Times New Roman"/>
          <w:b/>
          <w:i w:val="false"/>
          <w:color w:val="000000"/>
        </w:rPr>
        <w:t>
Ералиев селолық округiнiң бюджеті</w:t>
      </w:r>
    </w:p>
    <w:bookmarkEnd w:id="30"/>
    <w:p>
      <w:pPr>
        <w:spacing w:after="0"/>
        <w:ind w:left="0"/>
        <w:jc w:val="both"/>
      </w:pPr>
      <w:r>
        <w:rPr>
          <w:rFonts w:ascii="Times New Roman"/>
          <w:b w:val="false"/>
          <w:i w:val="false"/>
          <w:color w:val="ff0000"/>
          <w:sz w:val="28"/>
        </w:rPr>
        <w:t xml:space="preserve">      Ескерту. 15 қосымша жаңа редакцияда - Қарағанды облысы Жаңаарқа аудандық мәслихатының 2012.11.09 N 10/66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502"/>
        <w:gridCol w:w="693"/>
        <w:gridCol w:w="756"/>
        <w:gridCol w:w="9630"/>
        <w:gridCol w:w="179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8679</w:t>
            </w:r>
          </w:p>
        </w:tc>
      </w:tr>
      <w:tr>
        <w:trPr>
          <w:trHeight w:val="6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8679</w:t>
            </w:r>
          </w:p>
        </w:tc>
      </w:tr>
      <w:tr>
        <w:trPr>
          <w:trHeight w:val="6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8679</w:t>
            </w:r>
          </w:p>
        </w:tc>
      </w:tr>
      <w:tr>
        <w:trPr>
          <w:trHeight w:val="9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8549</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6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42" w:id="31"/>
    <w:p>
      <w:pPr>
        <w:spacing w:after="0"/>
        <w:ind w:left="0"/>
        <w:jc w:val="both"/>
      </w:pPr>
      <w:r>
        <w:rPr>
          <w:rFonts w:ascii="Times New Roman"/>
          <w:b w:val="false"/>
          <w:i w:val="false"/>
          <w:color w:val="000000"/>
          <w:sz w:val="28"/>
        </w:rPr>
        <w:t>
Жаңаарқа аудандық мәслихатының</w:t>
      </w:r>
      <w:r>
        <w:br/>
      </w:r>
      <w:r>
        <w:rPr>
          <w:rFonts w:ascii="Times New Roman"/>
          <w:b w:val="false"/>
          <w:i w:val="false"/>
          <w:color w:val="000000"/>
          <w:sz w:val="28"/>
        </w:rPr>
        <w:t>
2011 жылғы 6 желтоқсандағы</w:t>
      </w:r>
      <w:r>
        <w:br/>
      </w:r>
      <w:r>
        <w:rPr>
          <w:rFonts w:ascii="Times New Roman"/>
          <w:b w:val="false"/>
          <w:i w:val="false"/>
          <w:color w:val="000000"/>
          <w:sz w:val="28"/>
        </w:rPr>
        <w:t>
ХLII сессиясының N 42/363 шешіміне</w:t>
      </w:r>
      <w:r>
        <w:br/>
      </w:r>
      <w:r>
        <w:rPr>
          <w:rFonts w:ascii="Times New Roman"/>
          <w:b w:val="false"/>
          <w:i w:val="false"/>
          <w:color w:val="000000"/>
          <w:sz w:val="28"/>
        </w:rPr>
        <w:t>
16 қосымша</w:t>
      </w:r>
    </w:p>
    <w:bookmarkEnd w:id="31"/>
    <w:bookmarkStart w:name="z43" w:id="32"/>
    <w:p>
      <w:pPr>
        <w:spacing w:after="0"/>
        <w:ind w:left="0"/>
        <w:jc w:val="left"/>
      </w:pPr>
      <w:r>
        <w:rPr>
          <w:rFonts w:ascii="Times New Roman"/>
          <w:b/>
          <w:i w:val="false"/>
          <w:color w:val="000000"/>
        </w:rPr>
        <w:t xml:space="preserve"> 
2012 жылғы Жаңаарқа ауданы</w:t>
      </w:r>
      <w:r>
        <w:br/>
      </w:r>
      <w:r>
        <w:rPr>
          <w:rFonts w:ascii="Times New Roman"/>
          <w:b/>
          <w:i w:val="false"/>
          <w:color w:val="000000"/>
        </w:rPr>
        <w:t>
Қараағаш селолық округiнiң бюджеті</w:t>
      </w:r>
    </w:p>
    <w:bookmarkEnd w:id="32"/>
    <w:p>
      <w:pPr>
        <w:spacing w:after="0"/>
        <w:ind w:left="0"/>
        <w:jc w:val="both"/>
      </w:pPr>
      <w:r>
        <w:rPr>
          <w:rFonts w:ascii="Times New Roman"/>
          <w:b w:val="false"/>
          <w:i w:val="false"/>
          <w:color w:val="ff0000"/>
          <w:sz w:val="28"/>
        </w:rPr>
        <w:t xml:space="preserve">      Ескерту. 16 қосымша жаңа редакцияда - Қарағанды облысы Жаңаарқа аудандық мәслихатының 2012.11.09 N 10/66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502"/>
        <w:gridCol w:w="693"/>
        <w:gridCol w:w="714"/>
        <w:gridCol w:w="9672"/>
        <w:gridCol w:w="179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w:t>
            </w:r>
          </w:p>
        </w:tc>
      </w:tr>
      <w:tr>
        <w:trPr>
          <w:trHeight w:val="3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r>
      <w:tr>
        <w:trPr>
          <w:trHeight w:val="6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r>
      <w:tr>
        <w:trPr>
          <w:trHeight w:val="6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r>
      <w:tr>
        <w:trPr>
          <w:trHeight w:val="9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6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44" w:id="33"/>
    <w:p>
      <w:pPr>
        <w:spacing w:after="0"/>
        <w:ind w:left="0"/>
        <w:jc w:val="both"/>
      </w:pPr>
      <w:r>
        <w:rPr>
          <w:rFonts w:ascii="Times New Roman"/>
          <w:b w:val="false"/>
          <w:i w:val="false"/>
          <w:color w:val="000000"/>
          <w:sz w:val="28"/>
        </w:rPr>
        <w:t>
Жаңаарқа аудандық мәслихатының</w:t>
      </w:r>
      <w:r>
        <w:br/>
      </w:r>
      <w:r>
        <w:rPr>
          <w:rFonts w:ascii="Times New Roman"/>
          <w:b w:val="false"/>
          <w:i w:val="false"/>
          <w:color w:val="000000"/>
          <w:sz w:val="28"/>
        </w:rPr>
        <w:t>
2011 жылғы 6 желтоқсандағы</w:t>
      </w:r>
      <w:r>
        <w:br/>
      </w:r>
      <w:r>
        <w:rPr>
          <w:rFonts w:ascii="Times New Roman"/>
          <w:b w:val="false"/>
          <w:i w:val="false"/>
          <w:color w:val="000000"/>
          <w:sz w:val="28"/>
        </w:rPr>
        <w:t>
ХLII сессиясының N 42/363 шешіміне</w:t>
      </w:r>
      <w:r>
        <w:br/>
      </w:r>
      <w:r>
        <w:rPr>
          <w:rFonts w:ascii="Times New Roman"/>
          <w:b w:val="false"/>
          <w:i w:val="false"/>
          <w:color w:val="000000"/>
          <w:sz w:val="28"/>
        </w:rPr>
        <w:t>
17 қосымша</w:t>
      </w:r>
    </w:p>
    <w:bookmarkEnd w:id="33"/>
    <w:bookmarkStart w:name="z45" w:id="34"/>
    <w:p>
      <w:pPr>
        <w:spacing w:after="0"/>
        <w:ind w:left="0"/>
        <w:jc w:val="left"/>
      </w:pPr>
      <w:r>
        <w:rPr>
          <w:rFonts w:ascii="Times New Roman"/>
          <w:b/>
          <w:i w:val="false"/>
          <w:color w:val="000000"/>
        </w:rPr>
        <w:t xml:space="preserve"> 
2012 жылғы Жаңаарқа ауданы</w:t>
      </w:r>
      <w:r>
        <w:br/>
      </w:r>
      <w:r>
        <w:rPr>
          <w:rFonts w:ascii="Times New Roman"/>
          <w:b/>
          <w:i w:val="false"/>
          <w:color w:val="000000"/>
        </w:rPr>
        <w:t>
Сейфуллин селолық округiнiң бюджеті</w:t>
      </w:r>
    </w:p>
    <w:bookmarkEnd w:id="34"/>
    <w:p>
      <w:pPr>
        <w:spacing w:after="0"/>
        <w:ind w:left="0"/>
        <w:jc w:val="both"/>
      </w:pPr>
      <w:r>
        <w:rPr>
          <w:rFonts w:ascii="Times New Roman"/>
          <w:b w:val="false"/>
          <w:i w:val="false"/>
          <w:color w:val="ff0000"/>
          <w:sz w:val="28"/>
        </w:rPr>
        <w:t xml:space="preserve">      Ескерту. 17 қосымша жаңа редакцияда - Қарағанды облысы Жаңаарқа аудандық мәслихатының 2012.11.09 N 10/66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502"/>
        <w:gridCol w:w="714"/>
        <w:gridCol w:w="714"/>
        <w:gridCol w:w="9651"/>
        <w:gridCol w:w="179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7469</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w:t>
            </w:r>
          </w:p>
        </w:tc>
      </w:tr>
      <w:tr>
        <w:trPr>
          <w:trHeight w:val="6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w:t>
            </w:r>
          </w:p>
        </w:tc>
      </w:tr>
      <w:tr>
        <w:trPr>
          <w:trHeight w:val="6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w:t>
            </w:r>
          </w:p>
        </w:tc>
      </w:tr>
      <w:tr>
        <w:trPr>
          <w:trHeight w:val="9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6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46" w:id="35"/>
    <w:p>
      <w:pPr>
        <w:spacing w:after="0"/>
        <w:ind w:left="0"/>
        <w:jc w:val="both"/>
      </w:pPr>
      <w:r>
        <w:rPr>
          <w:rFonts w:ascii="Times New Roman"/>
          <w:b w:val="false"/>
          <w:i w:val="false"/>
          <w:color w:val="000000"/>
          <w:sz w:val="28"/>
        </w:rPr>
        <w:t>
Жаңаарқа аудандық мәслихатының</w:t>
      </w:r>
      <w:r>
        <w:br/>
      </w:r>
      <w:r>
        <w:rPr>
          <w:rFonts w:ascii="Times New Roman"/>
          <w:b w:val="false"/>
          <w:i w:val="false"/>
          <w:color w:val="000000"/>
          <w:sz w:val="28"/>
        </w:rPr>
        <w:t>
2011 жылғы 6 желтоқсандағы</w:t>
      </w:r>
      <w:r>
        <w:br/>
      </w:r>
      <w:r>
        <w:rPr>
          <w:rFonts w:ascii="Times New Roman"/>
          <w:b w:val="false"/>
          <w:i w:val="false"/>
          <w:color w:val="000000"/>
          <w:sz w:val="28"/>
        </w:rPr>
        <w:t>
ХLII сессиясының N 42/363 шешіміне</w:t>
      </w:r>
      <w:r>
        <w:br/>
      </w:r>
      <w:r>
        <w:rPr>
          <w:rFonts w:ascii="Times New Roman"/>
          <w:b w:val="false"/>
          <w:i w:val="false"/>
          <w:color w:val="000000"/>
          <w:sz w:val="28"/>
        </w:rPr>
        <w:t>
18 қосымша</w:t>
      </w:r>
    </w:p>
    <w:bookmarkEnd w:id="35"/>
    <w:bookmarkStart w:name="z47" w:id="36"/>
    <w:p>
      <w:pPr>
        <w:spacing w:after="0"/>
        <w:ind w:left="0"/>
        <w:jc w:val="left"/>
      </w:pPr>
      <w:r>
        <w:rPr>
          <w:rFonts w:ascii="Times New Roman"/>
          <w:b/>
          <w:i w:val="false"/>
          <w:color w:val="000000"/>
        </w:rPr>
        <w:t xml:space="preserve"> 
2012 жылғы Жаңаарқа ауданы</w:t>
      </w:r>
      <w:r>
        <w:br/>
      </w:r>
      <w:r>
        <w:rPr>
          <w:rFonts w:ascii="Times New Roman"/>
          <w:b/>
          <w:i w:val="false"/>
          <w:color w:val="000000"/>
        </w:rPr>
        <w:t>
Түгiскен селолық округiнiң бюджеті</w:t>
      </w:r>
    </w:p>
    <w:bookmarkEnd w:id="36"/>
    <w:p>
      <w:pPr>
        <w:spacing w:after="0"/>
        <w:ind w:left="0"/>
        <w:jc w:val="both"/>
      </w:pPr>
      <w:r>
        <w:rPr>
          <w:rFonts w:ascii="Times New Roman"/>
          <w:b w:val="false"/>
          <w:i w:val="false"/>
          <w:color w:val="ff0000"/>
          <w:sz w:val="28"/>
        </w:rPr>
        <w:t xml:space="preserve">      Ескерту. 18 қосымша жаңа редакцияда - Қарағанды облысы Жаңаарқа аудандық мәслихатының 2012.11.09 N 10/66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502"/>
        <w:gridCol w:w="693"/>
        <w:gridCol w:w="714"/>
        <w:gridCol w:w="9672"/>
        <w:gridCol w:w="179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13880</w:t>
            </w:r>
          </w:p>
        </w:tc>
      </w:tr>
      <w:tr>
        <w:trPr>
          <w:trHeight w:val="3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13419</w:t>
            </w:r>
          </w:p>
        </w:tc>
      </w:tr>
      <w:tr>
        <w:trPr>
          <w:trHeight w:val="6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13419</w:t>
            </w:r>
          </w:p>
        </w:tc>
      </w:tr>
      <w:tr>
        <w:trPr>
          <w:trHeight w:val="6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13419</w:t>
            </w:r>
          </w:p>
        </w:tc>
      </w:tr>
      <w:tr>
        <w:trPr>
          <w:trHeight w:val="9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13419</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6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6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48" w:id="37"/>
    <w:p>
      <w:pPr>
        <w:spacing w:after="0"/>
        <w:ind w:left="0"/>
        <w:jc w:val="both"/>
      </w:pPr>
      <w:r>
        <w:rPr>
          <w:rFonts w:ascii="Times New Roman"/>
          <w:b w:val="false"/>
          <w:i w:val="false"/>
          <w:color w:val="000000"/>
          <w:sz w:val="28"/>
        </w:rPr>
        <w:t>
Жаңаарқа аудандық мәслихатының</w:t>
      </w:r>
      <w:r>
        <w:br/>
      </w:r>
      <w:r>
        <w:rPr>
          <w:rFonts w:ascii="Times New Roman"/>
          <w:b w:val="false"/>
          <w:i w:val="false"/>
          <w:color w:val="000000"/>
          <w:sz w:val="28"/>
        </w:rPr>
        <w:t>
2011 жылғы 6 желтоқсандағы</w:t>
      </w:r>
      <w:r>
        <w:br/>
      </w:r>
      <w:r>
        <w:rPr>
          <w:rFonts w:ascii="Times New Roman"/>
          <w:b w:val="false"/>
          <w:i w:val="false"/>
          <w:color w:val="000000"/>
          <w:sz w:val="28"/>
        </w:rPr>
        <w:t>
ХLII сессиясының N 42/363 шешіміне</w:t>
      </w:r>
      <w:r>
        <w:br/>
      </w:r>
      <w:r>
        <w:rPr>
          <w:rFonts w:ascii="Times New Roman"/>
          <w:b w:val="false"/>
          <w:i w:val="false"/>
          <w:color w:val="000000"/>
          <w:sz w:val="28"/>
        </w:rPr>
        <w:t>
19 қосымша</w:t>
      </w:r>
    </w:p>
    <w:bookmarkEnd w:id="37"/>
    <w:bookmarkStart w:name="z49" w:id="38"/>
    <w:p>
      <w:pPr>
        <w:spacing w:after="0"/>
        <w:ind w:left="0"/>
        <w:jc w:val="left"/>
      </w:pPr>
      <w:r>
        <w:rPr>
          <w:rFonts w:ascii="Times New Roman"/>
          <w:b/>
          <w:i w:val="false"/>
          <w:color w:val="000000"/>
        </w:rPr>
        <w:t xml:space="preserve"> 
2012 жылғы Жаңаарқа ауданы</w:t>
      </w:r>
      <w:r>
        <w:br/>
      </w:r>
      <w:r>
        <w:rPr>
          <w:rFonts w:ascii="Times New Roman"/>
          <w:b/>
          <w:i w:val="false"/>
          <w:color w:val="000000"/>
        </w:rPr>
        <w:t>
Целинный селолық округiнiң бюджеті</w:t>
      </w:r>
    </w:p>
    <w:bookmarkEnd w:id="38"/>
    <w:p>
      <w:pPr>
        <w:spacing w:after="0"/>
        <w:ind w:left="0"/>
        <w:jc w:val="both"/>
      </w:pPr>
      <w:r>
        <w:rPr>
          <w:rFonts w:ascii="Times New Roman"/>
          <w:b w:val="false"/>
          <w:i w:val="false"/>
          <w:color w:val="ff0000"/>
          <w:sz w:val="28"/>
        </w:rPr>
        <w:t xml:space="preserve">      Ескерту. 19 қосымша жаңа редакцияда - Қарағанды облысы Жаңаарқа аудандық мәслихатының 2012.04.16 N 4/31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481"/>
        <w:gridCol w:w="758"/>
        <w:gridCol w:w="758"/>
        <w:gridCol w:w="9540"/>
        <w:gridCol w:w="1801"/>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7534</w:t>
            </w:r>
          </w:p>
        </w:tc>
      </w:tr>
      <w:tr>
        <w:trPr>
          <w:trHeight w:val="6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7534</w:t>
            </w:r>
          </w:p>
        </w:tc>
      </w:tr>
      <w:tr>
        <w:trPr>
          <w:trHeight w:val="6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7534</w:t>
            </w:r>
          </w:p>
        </w:tc>
      </w:tr>
      <w:tr>
        <w:trPr>
          <w:trHeight w:val="9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7334</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r>
      <w:tr>
        <w:trPr>
          <w:trHeight w:val="6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r>
      <w:tr>
        <w:trPr>
          <w:trHeight w:val="6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6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50" w:id="39"/>
    <w:p>
      <w:pPr>
        <w:spacing w:after="0"/>
        <w:ind w:left="0"/>
        <w:jc w:val="both"/>
      </w:pPr>
      <w:r>
        <w:rPr>
          <w:rFonts w:ascii="Times New Roman"/>
          <w:b w:val="false"/>
          <w:i w:val="false"/>
          <w:color w:val="000000"/>
          <w:sz w:val="28"/>
        </w:rPr>
        <w:t>
Жаңаарқа аудандық мәслихатының</w:t>
      </w:r>
      <w:r>
        <w:br/>
      </w:r>
      <w:r>
        <w:rPr>
          <w:rFonts w:ascii="Times New Roman"/>
          <w:b w:val="false"/>
          <w:i w:val="false"/>
          <w:color w:val="000000"/>
          <w:sz w:val="28"/>
        </w:rPr>
        <w:t>
2011 жылғы 6 желтоқсандағы</w:t>
      </w:r>
      <w:r>
        <w:br/>
      </w:r>
      <w:r>
        <w:rPr>
          <w:rFonts w:ascii="Times New Roman"/>
          <w:b w:val="false"/>
          <w:i w:val="false"/>
          <w:color w:val="000000"/>
          <w:sz w:val="28"/>
        </w:rPr>
        <w:t>
ХLII сессиясының N 42/363 шешіміне</w:t>
      </w:r>
      <w:r>
        <w:br/>
      </w:r>
      <w:r>
        <w:rPr>
          <w:rFonts w:ascii="Times New Roman"/>
          <w:b w:val="false"/>
          <w:i w:val="false"/>
          <w:color w:val="000000"/>
          <w:sz w:val="28"/>
        </w:rPr>
        <w:t>
20 қосымша</w:t>
      </w:r>
    </w:p>
    <w:bookmarkEnd w:id="39"/>
    <w:bookmarkStart w:name="z51" w:id="40"/>
    <w:p>
      <w:pPr>
        <w:spacing w:after="0"/>
        <w:ind w:left="0"/>
        <w:jc w:val="left"/>
      </w:pPr>
      <w:r>
        <w:rPr>
          <w:rFonts w:ascii="Times New Roman"/>
          <w:b/>
          <w:i w:val="false"/>
          <w:color w:val="000000"/>
        </w:rPr>
        <w:t xml:space="preserve"> 
Жаңаарқа ауданына 2012 жылға бөлінген бюджеттік кредиттер және нысаналы трансферттер</w:t>
      </w:r>
    </w:p>
    <w:bookmarkEnd w:id="40"/>
    <w:p>
      <w:pPr>
        <w:spacing w:after="0"/>
        <w:ind w:left="0"/>
        <w:jc w:val="both"/>
      </w:pPr>
      <w:r>
        <w:rPr>
          <w:rFonts w:ascii="Times New Roman"/>
          <w:b w:val="false"/>
          <w:i w:val="false"/>
          <w:color w:val="ff0000"/>
          <w:sz w:val="28"/>
        </w:rPr>
        <w:t xml:space="preserve">      Ескерту. 20-қосымша жаңа редакцияда - Қарағанды облысы Жаңаарқа аудандық мәслихатының 2012.12.10 N 12/76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11836"/>
        <w:gridCol w:w="1535"/>
      </w:tblGrid>
      <w:tr>
        <w:trPr>
          <w:trHeight w:val="9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1100129</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Ағымдық</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273601</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271121</w:t>
            </w:r>
          </w:p>
        </w:tc>
      </w:tr>
      <w:tr>
        <w:trPr>
          <w:trHeight w:val="126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 арналған "Өңірлерді дамыту" Бағдарламасы шеңберінде өңірлерді экономикалық дамытуға жәрдемдесу бойынша шараларды іске асыруда ауылдық (селолық) округтерді көркейтуге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 стандарттарын енгізуге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жүргізуге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45938</w:t>
            </w:r>
          </w:p>
        </w:tc>
      </w:tr>
      <w:tr>
        <w:trPr>
          <w:trHeight w:val="66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асыруға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w:t>
            </w:r>
          </w:p>
        </w:tc>
      </w:tr>
      <w:tr>
        <w:trPr>
          <w:trHeight w:val="6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іс шараларын жүзеге асыруға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20880</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ішінара субсидиялануы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6296</w:t>
            </w:r>
          </w:p>
        </w:tc>
      </w:tr>
      <w:tr>
        <w:trPr>
          <w:trHeight w:val="6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орталықтарының қызметін қамтамасыз ету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7571</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көшуге субсидияларды беру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іс тәжірибесі</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w:t>
            </w:r>
          </w:p>
        </w:tc>
      </w:tr>
      <w:tr>
        <w:trPr>
          <w:trHeight w:val="9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11427</w:t>
            </w:r>
          </w:p>
        </w:tc>
      </w:tr>
      <w:tr>
        <w:trPr>
          <w:trHeight w:val="9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ДБҰ-ның оқу бағдарламалары бойынша біліктілікті арттырудан өткен мұғалімдерге еңбек ақыны арттыруға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9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8641</w:t>
            </w:r>
          </w:p>
        </w:tc>
      </w:tr>
      <w:tr>
        <w:trPr>
          <w:trHeight w:val="9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тәрбиелеушілеріне біліктілік санаты үшін қосымша төлеу көлемін ұлғайтуға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22610</w:t>
            </w:r>
          </w:p>
        </w:tc>
      </w:tr>
      <w:tr>
        <w:trPr>
          <w:trHeight w:val="6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56550</w:t>
            </w:r>
          </w:p>
        </w:tc>
      </w:tr>
      <w:tr>
        <w:trPr>
          <w:trHeight w:val="6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дамытуға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94346</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13144</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63202</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инфраструктурасы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r>
      <w:tr>
        <w:trPr>
          <w:trHeight w:val="9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r>
      <w:tr>
        <w:trPr>
          <w:trHeight w:val="129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2011-2015 жылдарға арналған "Саламатты Қазақстан" мемлекеттік бағдарламасы шеңберінде шараларды жүзеге асыруға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Дамуға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758982</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530100</w:t>
            </w:r>
          </w:p>
        </w:tc>
      </w:tr>
      <w:tr>
        <w:trPr>
          <w:trHeight w:val="9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және жайластыруға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қорынан тұрғын үйін жобалау, салу және (немесе) сатып алуға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90701</w:t>
            </w:r>
          </w:p>
        </w:tc>
      </w:tr>
      <w:tr>
        <w:trPr>
          <w:trHeight w:val="12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23289</w:t>
            </w:r>
          </w:p>
        </w:tc>
      </w:tr>
      <w:tr>
        <w:trPr>
          <w:trHeight w:val="69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жобалауға, дамытуға, жайластыруға және (немесе) сатып алуға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86700</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329410</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228882</w:t>
            </w:r>
          </w:p>
        </w:tc>
      </w:tr>
      <w:tr>
        <w:trPr>
          <w:trHeight w:val="6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қорынан тұрғын үйлерін жобалауға, салуға және (немесе) сатып алуға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10077</w:t>
            </w:r>
          </w:p>
        </w:tc>
      </w:tr>
      <w:tr>
        <w:trPr>
          <w:trHeight w:val="6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жобалауға, дамытуға, жайластыруға және (немесе) сатып алуға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w:t>
            </w:r>
          </w:p>
        </w:tc>
      </w:tr>
      <w:tr>
        <w:trPr>
          <w:trHeight w:val="126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тұрғын жай салу және (немесе) сатып алу және инженерлік коммуникациялық инфрақұрылымдарды дамыту (немесе) сатып алуға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r>
      <w:tr>
        <w:trPr>
          <w:trHeight w:val="39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сумен жабдықтау жүйесін дамытуға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215436</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67546</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67546</w:t>
            </w:r>
          </w:p>
        </w:tc>
      </w:tr>
      <w:tr>
        <w:trPr>
          <w:trHeight w:val="9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67546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