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7d87" w14:textId="be47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23 желтоқсандағы "2011-2013 жылдарға арналған аудандық бюджет туралы" N 28/276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XXXVI сессиясының 2011 жылғы 29 маусымдағы N 36/358 шешімі. Қарағанды облысы Қарқаралы ауданының Әділет басқармасында 2011 жылғы 11 шілдеде N 8-13-101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2010 жылғы 23 желтоқсандағы "2011-2013 жылдарға арналған аудандық бюджет туралы" N 28/276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8-13-92 болып тіркелген, "Қарқаралы" газетінің 2010 жылғы 25 желтоқсандағы N 103-104 (10915) сандарында жарияланған), Қарқаралы аудандық мәслихаттың 2011 жылғы 29 наурыздағы "Аудандық мәслихаттың 2010 жылғы 23 желтоқсандағы "2011-2013 жылдарға арналған аудандық бюджет туралы" N 28/276 шешіміне өзгерістер мен толықтырулар енгізу туралы" N 32/320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8-13-97 болып тіркелген, "Қарқаралы" газетінің 2011 жылғы 16 сәуірдегі N 29-30 (10945) сандарында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"3443283" сандары "3544783"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"110429" сандары "8929"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"111026" сандары "9526"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"15715" сандары "7734"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"4000" сандары "5000"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абзацтағы ";" тыныс белгісі "." тыныс белгісіне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Жүкібаев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маусымдағы N 36/358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702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56"/>
        <w:gridCol w:w="1109"/>
        <w:gridCol w:w="1109"/>
        <w:gridCol w:w="6430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562"/>
        <w:gridCol w:w="1497"/>
        <w:gridCol w:w="3107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маусымдағы N 36/358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2011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7"/>
        <w:gridCol w:w="817"/>
        <w:gridCol w:w="3268"/>
        <w:gridCol w:w="1537"/>
        <w:gridCol w:w="1297"/>
        <w:gridCol w:w="1298"/>
        <w:gridCol w:w="1298"/>
        <w:gridCol w:w="1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7"/>
        <w:gridCol w:w="868"/>
        <w:gridCol w:w="868"/>
        <w:gridCol w:w="3472"/>
        <w:gridCol w:w="1378"/>
        <w:gridCol w:w="1122"/>
        <w:gridCol w:w="1122"/>
        <w:gridCol w:w="1122"/>
        <w:gridCol w:w="1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50"/>
        <w:gridCol w:w="850"/>
        <w:gridCol w:w="850"/>
        <w:gridCol w:w="3401"/>
        <w:gridCol w:w="1350"/>
        <w:gridCol w:w="1099"/>
        <w:gridCol w:w="1099"/>
        <w:gridCol w:w="1351"/>
        <w:gridCol w:w="1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65"/>
        <w:gridCol w:w="886"/>
        <w:gridCol w:w="886"/>
        <w:gridCol w:w="3546"/>
        <w:gridCol w:w="1146"/>
        <w:gridCol w:w="1408"/>
        <w:gridCol w:w="1146"/>
        <w:gridCol w:w="1146"/>
        <w:gridCol w:w="1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40"/>
        <w:gridCol w:w="827"/>
        <w:gridCol w:w="827"/>
        <w:gridCol w:w="3308"/>
        <w:gridCol w:w="1069"/>
        <w:gridCol w:w="1069"/>
        <w:gridCol w:w="1069"/>
        <w:gridCol w:w="1069"/>
        <w:gridCol w:w="1070"/>
        <w:gridCol w:w="1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