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5ac" w14:textId="3fa6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"2011-2013 жылдарға арналған аудандық бюджет туралы" N 28/276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XXXX сессиясының 2011 жылғы 18 қазандағы N 40/398 шешімі. Қарағанды облысы Қарқаралы ауданының Әділет басқармасында 2011 жылғы 28 қазанда N 8-13-106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Қарқаралы аудандық мәслихаттың 2010 жылғы 23 желтоқсандағы "2011-2013 жылдарға арналған аудандық бюджет туралы" N 28/276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8-13-92 болып тіркелген, "Қарқаралы" газетінің 2010 жылғы 25 желтоқсандағы N 103-104 (10915) сандарында жарияланған), Қарқаралы аудандық мәслихаттың 2011 жылғы 29 наурыздағы "Аудандық мәслихаттың 2010 жылғы 23 желтоқсандағы "2011-2013 жылдарға арналған аудандық бюджет туралы" N 28/276 шешіміне өзгерістер мен толықтырулар енгізу туралы" N 32/320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8-13-97 болып тіркелген, "Қарқаралы" газетінің 2011 жылғы 16 сәуірдегі N 29-30 (10945) сандарында жарияланған), Қарқаралы аудандық мәслихаттың 2011 жылғы 29 маусымдағы "Аудандық мәслихаттың 2010 жылғы 23 желтоқсандағы "2011-2013 жылдарға арналған аудандық бюджет туралы" N 28/276 шешіміне өзгерістер енгізу туралы" N 36/358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8-13-101 болып тіркелген, "Қарқаралы" газетінің 2011 жылғы 16 шілдедегі N 55-56 (10971) сандарында жарияланған), Қарқаралы аудандық мәслихаттың 2011 жылғы 12 тамыздағы "Аудандық мәслихаттың 2010 жылғы 23 желтоқсандағы "2011-2013 жылдарға арналған аудандық бюджет туралы" N 28/276 шешіміне өзгерістер мен толықтыру енгізу туралы" N 37/364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8-13-103 болып тіркелген, "Қарқаралы" газетінің 2011 жылғы 3 қыркүйектегі N 69-70 (10985) сандарында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"3505636" сандары "3499810"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"3106960" сандары "3101134"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"3544066" сандары "3534914"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"142359" сандары "139033"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"142359" сандары "139033"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"111026" сандары "107700"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"27000" сандары "26499"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15-1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"46344" сандары "44312"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"59400" сандары "59107"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22-1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"101500" сандары "98174"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9"/>
        <w:gridCol w:w="1109"/>
        <w:gridCol w:w="6430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562"/>
        <w:gridCol w:w="1497"/>
        <w:gridCol w:w="3107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мекемелердің лингафондық және мультимедиалық кабинеттерін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 N 40/398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7"/>
        <w:gridCol w:w="817"/>
        <w:gridCol w:w="3268"/>
        <w:gridCol w:w="1537"/>
        <w:gridCol w:w="1297"/>
        <w:gridCol w:w="1298"/>
        <w:gridCol w:w="1298"/>
        <w:gridCol w:w="1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378"/>
        <w:gridCol w:w="1122"/>
        <w:gridCol w:w="1122"/>
        <w:gridCol w:w="1122"/>
        <w:gridCol w:w="1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"/>
        <w:gridCol w:w="850"/>
        <w:gridCol w:w="850"/>
        <w:gridCol w:w="3401"/>
        <w:gridCol w:w="1350"/>
        <w:gridCol w:w="1099"/>
        <w:gridCol w:w="1099"/>
        <w:gridCol w:w="1351"/>
        <w:gridCol w:w="1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122"/>
        <w:gridCol w:w="1378"/>
        <w:gridCol w:w="1378"/>
        <w:gridCol w:w="1123"/>
        <w:gridCol w:w="1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0"/>
        <w:gridCol w:w="827"/>
        <w:gridCol w:w="827"/>
        <w:gridCol w:w="3308"/>
        <w:gridCol w:w="1069"/>
        <w:gridCol w:w="106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