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52db" w14:textId="b5e5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бойынша 2012 жылға салық салу объектісінің бiрлiгiне тiркелген салықтың базалық ставкаларының мөлшерi, аудан базарларында бiр жолғы талонның құнын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XLIII сессиясының 2011 жылғы 9 желтоқсандағы N 43/426 шешімі. Қарағанды облысы Қарқаралы ауданының Әділет басқармасында 2012 жылғы 16 қаңтарда N 8-13-116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ауданында салық салу объектісінің бірлігіне тiркелген салықтың базалық ставкаларының 2012 жылға арналған мөлшерлерi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Эпизодтық сипаттағы 2012 жылға арналған кәсіпкерлік қызметтің жекелеген түрлеріне арналған бір жолғы талонның құны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базарларындағы бір жолғы талонның құны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7"/>
        <w:gridCol w:w="4763"/>
      </w:tblGrid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Жүкібаев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Мүкеева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желтоқсан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базалық ставкаларының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5122"/>
        <w:gridCol w:w="4961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Эпизодтық сипаттағы 2012 жылға арналған кәсіпкерлік қызметтің жекелеген түрлеріне арналған бір жолғы талонның құны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6273"/>
        <w:gridCol w:w="4281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сипаттағы кәсіпкерлік қызметтің түрлері. Сату (тұрақты үй-жайларда жүзеге асырылатын қызметтен басқасы)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 құны 1 күнге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(екпелер, көшет)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жанындағы учаскелерде өсірілген тірі 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 мен құстарға арналған дайын жемшөп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жидектері, бал, саңырауқұлақтар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базарларындағы 2012 жылға арналған бір жолғы талонның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1415"/>
        <w:gridCol w:w="2709"/>
        <w:gridCol w:w="5807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 құны 1 күнге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базарлары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азық-түлiктiк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