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5be8" w14:textId="dab5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Нұра ауданы бойынша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әкімінің 2011 жылғы 18 қарашадағы N 9 шешімі. Қарағанды облысы Нұра ауданының Әділет басқармасында 2011 жылғы 18 қарашада N 8-14-152 тіркелді. Күші жойылды - Қарағанды облысы Нұра ауданы әкімінің 2015 жылғы 27 қаңтардағы N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Нұра ауданы әкімінің 27.01.2015 N 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28 қыркүйектегі "Қазақстан Республикасындағы сайлау туралы" Конституциялық Заңының 23 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Нұра ауданының аумағында 36 сайлау учаскелері келесі шекараларда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N 799 сайлау учаскесі, сайлау учаскесінің орналасқан жері: Киевка кенті, N 2 Киевка орта мектебінің ғимараты, Талжанов көшесі,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Киевка кентіндегі Талжанов көшесі, N 2-10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көшесі, N 1-35, N 2-28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N 2-24, N 1-27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көшесі, N 6-16, N 3-15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 көшесі, N 8-14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Мыңбаев көшесі, N 65-83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Жеңістің 40 жылдығы көшесі, N 11-37, N 42-72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Плешаков көшесі, N 2-58, N 1-59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N 375 сайлау учаскесі,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Киевка кенті, аудандық мәдениет үйінің ғимараты, Абай көшесі, 39;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Киевка кентіндегі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N 32-70, N 83-97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көшесі, N 49-63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Талжанов көшесі, N 20-40, N 17-27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Сулейменовтер көшесі, N 2-56, N 1-69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Айнабеков көшесі, N 2-60, N 1-69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Вольф көшесі, N 2-46, N 1-61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Щербина көшесі, N 2-50, N 1-59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Макулов көшесі, N 2-30, N 1-9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Қонаев көшесі, N 1-27, N 2-56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көшесі, N 2-52, N 1-35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Мыңбаев, көшесі N 2-54, N 1-59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Жеңістің 40 жылдығы көшесі, N 2-30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Колодия көшесі, N 1-37, N 42-44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көшесі, N 45-57, N 52-76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Старчев көшесі, N 39-45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 көшесі, N 38-48, N 45-61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 Уалиханов көшесі, N 38-50, N 35-59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Балабиев көшесі, N 28-42, N 31-41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N 376 сайлау учаскесі, сайлау учаскесінің орналасқан жері: Киевка кенті, ДЭУ-48 кәсіпорының ғимараты, Пушкин көшесі,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Киевка кентіндегі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Вольф көшесі, N 48-86, N 67-85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Айнабеков көшесі, N 64-100, N 71-81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Сулейменовтер көшесі, N 60-64, N 71-79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Талжанов көшесі, N 46-68, N 31-67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көшесі, N 38-80, N 65-77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N 72-106, N 99-125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Колодия көшесі, N 2-40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Пушкин көшесі, N 2-30, 1-27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Старчев көшесі, N 2-48, N 1-37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Масалина көшесі, N 2-16, N 1-29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Строительная көшесі, N 2-8, N 1-11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Торговая көшесі, N 2-4, N 1-5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Резник көшесі, N 2-66, 1-55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Христенко көшесі, N 2-52, N 1-33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Горький көшесі, N 2-18, N 1-13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 Нұрмағанбетұлы көшесі, N 2-12, N 1-5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N 377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Киевка кенті, N 3 Киевка орта мектебінің ғимараты, Жеңіс көшесі,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Киевка кентіндегі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N 33-79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көшесі, N 26-48, N 19-41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 көшесі, N 16-36, N 1-43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 Уалиханов көшесі, N 2-36, 1-33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Жеңіс көшесі, N 2-16, N 1-13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Космонавтар көшесі, N 2-16, N 1-29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Ақпасов көшесі, N 2-34, N 1-35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 Нұрмағанбетұлы көшесі, N 7-19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Асылбеков көшесі, N 2-18, N 1-21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Тусупов көшесі, N 2-18, N 1-17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Смагулов көшесі, N 2-6, N 1-7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Қонаев көшесі, N 37-67, N 60-70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көшесі, N 56-88, N 49-83 үйлері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Мыңбаев көшесі, N 56-104, N 87-135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Жеңістің 40 жылдығы көшесі, N 74-96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Балабиев көшесі, N 2-26, N 1-29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N 378 сайлау учаскесі, сайлау учаскесінің орналасқан жері: Байтуған ауылы, Мәдениет үйінің ғимараты, М. Әуезов көшесі, 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Байтуған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N 379 сайлау учаскесі, сайлау учаскесінің орналасқан жері: Қарой ауылы, мектеп ғимараты, Алтынсарин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Қарой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N 380 сайлау учаскесі, сайлау учаскесінің орналасқан жері: Пржевальское ауылы, орта мектеп ғимараты, Космонавтар көшесі,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Пржевальское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N 381 сайлау учаскесі, сайлау учаскесінің орналасқан жері: Көбетей ауылы, Мәдениет үй ғимараты, Қазақстан көшесі,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Көбетей, 1 Май ауылдары;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N 382 сайлау учаскесі сайлау учаскесінің орналасқан жері: Өндіріс ауылы, мектеп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Өндіріс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N 383 сайлау учаскесі, сайлау учаскесінің орналасқан жері: Майоровка ауылы, "Нұра-Астық" ашық акционерлік қоғамының кеңсе ғимараты, Майоровка көшесі,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шекаралары: Майоровка ауылының Уалиханов, Майоровка, Сейфуллина, Айнабекова, Асылбеков көшелері;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N 384 сайлау учаскесі, сайлау учаскесінің орналасқан жері: Ахмет ауылы, ауылдық клуб ғимараты, Мир көшесі,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Ахмет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N 385 сайлау учаскесі, N 385 сайлау учаскесінің орналасқан жері: Шахтерское ауылы, мектеп ғимараты, Школьная көшесі, 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Шахтерское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N 386 сайлау учаскесі, сайлау учаскесінің орналасқан жері: Кертінді ауылы, Мәдениет үйінің ғимараты, Тіршілік көшесі,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шекаралары: Кертінді ауылы;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N 387 сайлау учаскесі, сайлау учаскесінің орналасқан жері: Алғабас ауылы, орта мектеп ғимараты, Достық көшесі,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Алғабас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N 388 сайлау учаскесі, сайлау учаскесінің орналасқан жері: Ақмешіт ауылы, ауылдық клуб ғимараты, Шалабеков көшесі, 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Ақмешіт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N 389 сайлау учаскесі, сайлау учаскесінің орналасқан жері: Қантай ауылы, мектеп ғимараты, Абай көшесі,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Қантай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N 390 сайлау учаскесі, сайлау учаскесінің орналасқан жері: Балықтыкөл ауылы, мектеп ғимараты, Балабиев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Балықтыкөл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N 391 сайлау учаскесі, сайлау учаскесінің орналасқан жері: Щербаковское ауылы, Мәдениет үйі, Ново-московская көшесі, 2А;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Щербаковское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N 393 сайлау учаскесі, сайлау учаскесінің орналасқан жері: К. Мыңбаев ауылы, Мәдениет үйі, Центральная көшесі,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К. Мыңбаев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N 394 сайлау учаскесі,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Тассуат ауылы, ауылдық клуб ғимараты, Ленин көшесі,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шекаралары: Тассуат ауылы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көшесі, N 1-8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Дзержинский көшесі, N 1-7, N 2-12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көшесі, N 1-21, N 2-23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Целинная көшесі, N 1-20, N 5-19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Панфилов көшесі, N 1-13, N 4-14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Калинина көшесі, N 1-22, N 2-18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Школьная көшесі, N 9-25, N 7-18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Ленин көшесі, N 1-21, N 2-26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Октябрьский тұйығы, N 1, 2, 3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Гагарин тұйығы, N 1 үй;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Пушкин тұйығы, N 1 үй;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N 395 сайлау учаскесі, сайлау учаскесінің орналасқан жері: Заречное ауылы,ауылдық клуб ғимараты, Ленин көшесі,10;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Заречное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N 396 сайлау учаскесі, сайлау учаскесінің орналасқан жері: Жараспай ауылы,ауылдық клуб ғимараты, Мәдениет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Жараспай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N 397 сайлау учаскесі, сайлау учаскесінің орналасқан жері: Изенді ауылы, мектеп ғимараты, Бокаев көшесі,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Изенді, Кеңжарық, Топаркөл ауылдары;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N 398 сайлау учаскесі, сайлау учаскесінің орналасқан жері: Кұланөтпес ауылы,мектеп ғимараты,Больничная көшесі,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Құланөтпес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N 399 сайлау учаскесі,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Қарақасқа ауылы, мектеп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Қарақасқа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N 400 сайлау учаскесі, сайлау учаскесінің орналасқан жері: Баршын ауылы, мектеп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Баршын, Бестамақ ауылдары;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N 401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Жанбөбек ауылы,мектеп ғимараты, Уалиханов көшесі,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Жанбөбек, Аққолқа ауылдары;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N 402 сайлау учаскесі,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Құланутпес ауылы,мектеп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Құланутпес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N 403 сайлау учаскесі, сайлау учаскесінің орналасқан жері: Ақтүбек ауылы, мектеп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Ақтүбек, Нығман ауылдары;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N 404 сайлау учаскесі,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Ткенекті ауылы, мектеп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Ткенекті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N 405 сайлау учаскесі, сайлау учаскесінің орналасқан жері: Соналы ауылы,мектеп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Соналы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N 406 сайлау учаскесі,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Талдысай ауылы, мектеп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Талдысай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N 407 сайлау учаскесі,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Щұбаркөл кенті, мектеп ғимараты, Рысқұлбеков көшесі,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Шұбаркөл кенті;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N 773 сайлау учаскесі, сайлау учаскесінің орналасқан жері: Тассуат ауылы, мектеп ғимараты, Школьная көшесі,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Тассуат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Студенческая көшесі, N 1-22, N 2-16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 Әбдіров көшесі, N 1-13, N 2-12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Школьная көшесі, N 1-6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Ленин көшесі, N 23-35, N 34-28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N 774 сайлау учаскесі, сайлау учаскесінің орналасқан жері: Жаңақұрылыс ауылы, мектеп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Жаңақұрылыс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N 775 сайлау учаскесі, сайлау учаскесінің орналасқан жері: Майоровка ауылы, мектеп ғимараты, Абай көшесі,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Майоровка ауылының Абай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Салтанат Аққошқарқызы Мұқановаға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 әкімінің 2007 жылғы 13 сәуірдегі "Нұра ауданынын сайлау учаскелерін құру және сайлау учаскелерінің шекараларына өзгертулер енгізу туралы" (Қарағанды облысы Нұра ауданының әділет басқармасында 2007 жылдың 25 сәуірінде тіркелінген, тіркеу N 8-14-48, 2007 жылғы 28 N 17 аудандық "Нұра" газетінде жарияланған)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Бексұлтанов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